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bookmarkStart w:id="0" w:name="_GoBack"/>
      <w:bookmarkEnd w:id="0"/>
    </w:p>
    <w:p w14:paraId="1D76D0D6" w14:textId="0003F1CA" w:rsidR="00FB2FC7" w:rsidRDefault="00A91944" w:rsidP="003726A3">
      <w:pPr>
        <w:pStyle w:val="Textbody"/>
        <w:jc w:val="center"/>
        <w:rPr>
          <w:b/>
          <w:bCs/>
          <w:color w:val="000000"/>
          <w:sz w:val="24"/>
          <w:szCs w:val="24"/>
        </w:rPr>
      </w:pPr>
      <w:r w:rsidRPr="00C103B3">
        <w:rPr>
          <w:b/>
          <w:bCs/>
          <w:color w:val="000000"/>
          <w:sz w:val="24"/>
          <w:szCs w:val="24"/>
        </w:rPr>
        <w:t xml:space="preserve">Извещение о проведении аукциона в электронной форме на право заключения договора аренды земельного участка, </w:t>
      </w:r>
      <w:r w:rsidR="003726A3" w:rsidRPr="003726A3">
        <w:rPr>
          <w:b/>
          <w:bCs/>
          <w:color w:val="000000"/>
          <w:sz w:val="24"/>
          <w:szCs w:val="24"/>
        </w:rPr>
        <w:t>находящегося в муниципальной собственности</w:t>
      </w:r>
    </w:p>
    <w:p w14:paraId="325F74C7" w14:textId="77777777" w:rsidR="003726A3" w:rsidRPr="006C168B" w:rsidRDefault="003726A3" w:rsidP="003726A3">
      <w:pPr>
        <w:pStyle w:val="Textbody"/>
        <w:jc w:val="center"/>
        <w:rPr>
          <w:sz w:val="24"/>
          <w:szCs w:val="24"/>
        </w:rPr>
      </w:pPr>
    </w:p>
    <w:p w14:paraId="29695C03" w14:textId="25D4E50D" w:rsidR="00A91944" w:rsidRPr="00C103B3" w:rsidRDefault="001903DD" w:rsidP="00C103B3">
      <w:pPr>
        <w:pStyle w:val="22"/>
        <w:ind w:firstLine="0"/>
        <w:rPr>
          <w:color w:val="auto"/>
          <w:sz w:val="24"/>
          <w:szCs w:val="24"/>
        </w:rPr>
      </w:pPr>
      <w:r>
        <w:rPr>
          <w:b/>
          <w:color w:val="auto"/>
          <w:sz w:val="24"/>
          <w:szCs w:val="24"/>
          <w:lang w:eastAsia="ru-RU"/>
        </w:rPr>
        <w:t xml:space="preserve">  </w:t>
      </w:r>
      <w:r w:rsidR="00B074E0">
        <w:rPr>
          <w:b/>
          <w:color w:val="auto"/>
          <w:sz w:val="24"/>
          <w:szCs w:val="24"/>
          <w:lang w:eastAsia="ru-RU"/>
        </w:rPr>
        <w:t xml:space="preserve"> 19 </w:t>
      </w:r>
      <w:proofErr w:type="gramStart"/>
      <w:r w:rsidR="00B074E0">
        <w:rPr>
          <w:b/>
          <w:color w:val="auto"/>
          <w:sz w:val="24"/>
          <w:szCs w:val="24"/>
          <w:lang w:eastAsia="ru-RU"/>
        </w:rPr>
        <w:t>февраля</w:t>
      </w:r>
      <w:r w:rsidR="00365181" w:rsidRPr="006C168B">
        <w:rPr>
          <w:b/>
          <w:color w:val="auto"/>
          <w:sz w:val="24"/>
          <w:szCs w:val="24"/>
          <w:lang w:eastAsia="ru-RU"/>
        </w:rPr>
        <w:t xml:space="preserve"> </w:t>
      </w:r>
      <w:r w:rsidR="007D111F" w:rsidRPr="006C168B">
        <w:rPr>
          <w:b/>
          <w:color w:val="auto"/>
          <w:sz w:val="24"/>
          <w:szCs w:val="24"/>
          <w:lang w:eastAsia="ru-RU"/>
        </w:rPr>
        <w:t xml:space="preserve"> </w:t>
      </w:r>
      <w:r w:rsidR="00B41AAA">
        <w:rPr>
          <w:b/>
          <w:color w:val="auto"/>
          <w:sz w:val="24"/>
          <w:szCs w:val="24"/>
        </w:rPr>
        <w:t>202</w:t>
      </w:r>
      <w:r w:rsidR="00B074E0">
        <w:rPr>
          <w:b/>
          <w:color w:val="auto"/>
          <w:sz w:val="24"/>
          <w:szCs w:val="24"/>
        </w:rPr>
        <w:t>6</w:t>
      </w:r>
      <w:proofErr w:type="gramEnd"/>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 xml:space="preserve">аукцион на право заключения договора аренды земельного участка, </w:t>
      </w:r>
      <w:r w:rsidR="003726A3" w:rsidRPr="003726A3">
        <w:rPr>
          <w:b/>
          <w:color w:val="auto"/>
          <w:sz w:val="24"/>
          <w:szCs w:val="24"/>
        </w:rPr>
        <w:t>находящегося в муниципальной собственности</w:t>
      </w:r>
      <w:r w:rsidR="00A91944" w:rsidRPr="00C103B3">
        <w:rPr>
          <w:b/>
          <w:color w:val="auto"/>
          <w:sz w:val="24"/>
          <w:szCs w:val="24"/>
        </w:rPr>
        <w:t>.</w:t>
      </w:r>
    </w:p>
    <w:p w14:paraId="49FBA419" w14:textId="08939DA3" w:rsidR="00A91944" w:rsidRPr="00C103B3" w:rsidRDefault="00563854" w:rsidP="00C103B3">
      <w:pPr>
        <w:pStyle w:val="Standard"/>
        <w:ind w:right="-145"/>
      </w:pPr>
      <w:r w:rsidRPr="00C103B3">
        <w:t xml:space="preserve">  </w:t>
      </w:r>
      <w:r w:rsidR="00A91944" w:rsidRPr="00C103B3">
        <w:t xml:space="preserve"> </w:t>
      </w:r>
      <w:r w:rsidR="004A1BFA" w:rsidRPr="00C103B3">
        <w:t xml:space="preserve"> </w:t>
      </w:r>
      <w:r w:rsidR="00A91944" w:rsidRPr="00C103B3">
        <w:t>Уполномоченный орган — администрация гор</w:t>
      </w:r>
      <w:r w:rsidRPr="00C103B3">
        <w:t xml:space="preserve">одского округа город Арзамас </w:t>
      </w:r>
      <w:r w:rsidR="00A91944" w:rsidRPr="00C103B3">
        <w:t>Нижегородской области.</w:t>
      </w:r>
    </w:p>
    <w:p w14:paraId="55D33816" w14:textId="68110CD0" w:rsidR="00A91944" w:rsidRPr="00C103B3" w:rsidRDefault="004A1BFA" w:rsidP="00C103B3">
      <w:pPr>
        <w:pStyle w:val="Standard"/>
        <w:overflowPunct w:val="0"/>
        <w:jc w:val="both"/>
      </w:pPr>
      <w:r w:rsidRPr="00C103B3">
        <w:rPr>
          <w:color w:val="000000"/>
        </w:rPr>
        <w:t xml:space="preserve">    </w:t>
      </w:r>
      <w:r w:rsidR="00A91944" w:rsidRPr="00C103B3">
        <w:rPr>
          <w:color w:val="000000"/>
        </w:rPr>
        <w:t xml:space="preserve">Организатор – комитет </w:t>
      </w:r>
      <w:proofErr w:type="gramStart"/>
      <w:r w:rsidR="00A91944" w:rsidRPr="00C103B3">
        <w:rPr>
          <w:color w:val="000000"/>
        </w:rPr>
        <w:t>имущественных  отношений</w:t>
      </w:r>
      <w:proofErr w:type="gramEnd"/>
      <w:r w:rsidR="00A91944" w:rsidRPr="00C103B3">
        <w:rPr>
          <w:color w:val="000000"/>
        </w:rPr>
        <w:t xml:space="preserve"> администрации городского округа город Арзамас Нижегородской области. Место нахождения и почтовый адрес комитета </w:t>
      </w:r>
      <w:proofErr w:type="gramStart"/>
      <w:r w:rsidR="00A91944" w:rsidRPr="00C103B3">
        <w:rPr>
          <w:color w:val="000000"/>
        </w:rPr>
        <w:t>имущественных  отношений</w:t>
      </w:r>
      <w:proofErr w:type="gramEnd"/>
      <w:r w:rsidR="00A91944" w:rsidRPr="00C103B3">
        <w:rPr>
          <w:color w:val="000000"/>
        </w:rPr>
        <w:t xml:space="preserve">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C103B3">
        <w:rPr>
          <w:color w:val="000000"/>
        </w:rPr>
        <w:t xml:space="preserve"> </w:t>
      </w:r>
      <w:proofErr w:type="spellStart"/>
      <w:r w:rsidR="00D30881">
        <w:rPr>
          <w:color w:val="000000"/>
        </w:rPr>
        <w:t>а</w:t>
      </w:r>
      <w:r w:rsidR="00D355C7">
        <w:rPr>
          <w:color w:val="000000"/>
        </w:rPr>
        <w:t>rz-kio@arz.n</w:t>
      </w:r>
      <w:r w:rsidR="00D355C7">
        <w:rPr>
          <w:color w:val="000000"/>
          <w:lang w:val="en-US"/>
        </w:rPr>
        <w:t>obl</w:t>
      </w:r>
      <w:proofErr w:type="spellEnd"/>
      <w:r w:rsidR="00A91944" w:rsidRPr="00C103B3">
        <w:rPr>
          <w:color w:val="000000"/>
        </w:rPr>
        <w:t>.</w:t>
      </w:r>
      <w:proofErr w:type="spellStart"/>
      <w:r w:rsidR="00A91944" w:rsidRPr="00C103B3">
        <w:rPr>
          <w:color w:val="000000"/>
        </w:rPr>
        <w:t>ru</w:t>
      </w:r>
      <w:proofErr w:type="spellEnd"/>
      <w:r w:rsidR="00A91944" w:rsidRPr="00C103B3">
        <w:rPr>
          <w:color w:val="000000"/>
        </w:rPr>
        <w:t xml:space="preserve">  Телефон: 8(83147)-78-7-25</w:t>
      </w:r>
      <w:r w:rsidR="00E847D6">
        <w:rPr>
          <w:color w:val="000000"/>
        </w:rPr>
        <w:t>. Контактное лицо: Маслова Елена Васильевна</w:t>
      </w:r>
    </w:p>
    <w:p w14:paraId="231B7824" w14:textId="590D74A9" w:rsidR="00A91944" w:rsidRPr="00C103B3" w:rsidRDefault="007C42BA" w:rsidP="00C103B3">
      <w:pPr>
        <w:pStyle w:val="Standard"/>
        <w:overflowPunct w:val="0"/>
        <w:jc w:val="both"/>
      </w:pPr>
      <w:r w:rsidRPr="00C103B3">
        <w:rPr>
          <w:color w:val="000000"/>
        </w:rPr>
        <w:t xml:space="preserve"> </w:t>
      </w:r>
      <w:r w:rsidR="00A91944" w:rsidRPr="00C103B3">
        <w:rPr>
          <w:color w:val="000000"/>
        </w:rPr>
        <w:t xml:space="preserve">  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C103B3">
        <w:rPr>
          <w:color w:val="000000"/>
        </w:rPr>
        <w:t>r.ru Адрес электронной почты: i</w:t>
      </w:r>
      <w:r w:rsidR="0027475E" w:rsidRPr="00C103B3">
        <w:rPr>
          <w:color w:val="000000"/>
          <w:lang w:val="en-US"/>
        </w:rPr>
        <w:t>s</w:t>
      </w:r>
      <w:r w:rsidR="00A91944" w:rsidRPr="00C103B3">
        <w:rPr>
          <w:color w:val="000000"/>
        </w:rPr>
        <w:t>upport@rts-tender.ru Телеф</w:t>
      </w:r>
      <w:r w:rsidR="00240E95" w:rsidRPr="00C103B3">
        <w:rPr>
          <w:color w:val="000000"/>
        </w:rPr>
        <w:t>о</w:t>
      </w:r>
      <w:r w:rsidR="0027475E" w:rsidRPr="00C103B3">
        <w:rPr>
          <w:color w:val="000000"/>
        </w:rPr>
        <w:t>н: +</w:t>
      </w:r>
      <w:proofErr w:type="gramStart"/>
      <w:r w:rsidR="0027475E" w:rsidRPr="00C103B3">
        <w:rPr>
          <w:color w:val="000000"/>
        </w:rPr>
        <w:t xml:space="preserve">7 </w:t>
      </w:r>
      <w:r w:rsidR="00240E95" w:rsidRPr="00C103B3">
        <w:rPr>
          <w:color w:val="000000"/>
        </w:rPr>
        <w:t xml:space="preserve"> 499</w:t>
      </w:r>
      <w:proofErr w:type="gramEnd"/>
      <w:r w:rsidR="00240E95" w:rsidRPr="00C103B3">
        <w:rPr>
          <w:color w:val="000000"/>
        </w:rPr>
        <w:t>-653-77-00</w:t>
      </w:r>
    </w:p>
    <w:p w14:paraId="00542A6D" w14:textId="57C03BDB" w:rsidR="00A91944" w:rsidRPr="00C103B3" w:rsidRDefault="00A91944" w:rsidP="00C103B3">
      <w:pPr>
        <w:pStyle w:val="Standard"/>
        <w:overflowPunct w:val="0"/>
        <w:ind w:left="-360"/>
        <w:jc w:val="both"/>
        <w:rPr>
          <w:b/>
          <w:color w:val="000000"/>
        </w:rPr>
      </w:pPr>
      <w:r w:rsidRPr="00C103B3">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C103B3"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C103B3" w:rsidRDefault="00A91944" w:rsidP="00C103B3">
            <w:pPr>
              <w:pStyle w:val="Textbody"/>
              <w:ind w:right="-70"/>
              <w:rPr>
                <w:b/>
                <w:color w:val="000000"/>
                <w:sz w:val="24"/>
                <w:szCs w:val="24"/>
              </w:rPr>
            </w:pPr>
            <w:r w:rsidRPr="00C103B3">
              <w:rPr>
                <w:b/>
                <w:color w:val="000000"/>
                <w:sz w:val="24"/>
                <w:szCs w:val="24"/>
              </w:rPr>
              <w:t>№</w:t>
            </w:r>
          </w:p>
          <w:p w14:paraId="7EC9AC6B" w14:textId="77777777" w:rsidR="00A91944" w:rsidRPr="00C103B3" w:rsidRDefault="00A91944" w:rsidP="00C103B3">
            <w:pPr>
              <w:pStyle w:val="Textbody"/>
              <w:ind w:right="-70"/>
              <w:rPr>
                <w:b/>
                <w:color w:val="000000"/>
                <w:sz w:val="24"/>
                <w:szCs w:val="24"/>
              </w:rPr>
            </w:pPr>
            <w:r w:rsidRPr="00C103B3">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C103B3" w:rsidRDefault="00A91944" w:rsidP="00C103B3">
            <w:pPr>
              <w:pStyle w:val="Textbody"/>
              <w:ind w:right="-70"/>
              <w:jc w:val="left"/>
              <w:rPr>
                <w:b/>
                <w:color w:val="000000"/>
                <w:sz w:val="24"/>
                <w:szCs w:val="24"/>
              </w:rPr>
            </w:pPr>
            <w:r w:rsidRPr="00C103B3">
              <w:rPr>
                <w:b/>
                <w:color w:val="000000"/>
                <w:sz w:val="24"/>
                <w:szCs w:val="24"/>
              </w:rPr>
              <w:t xml:space="preserve">Описание  </w:t>
            </w:r>
          </w:p>
        </w:tc>
      </w:tr>
      <w:tr w:rsidR="00CF7D84" w:rsidRPr="00CF7D84" w14:paraId="67E75595" w14:textId="77777777" w:rsidTr="00AE224B">
        <w:trPr>
          <w:trHeight w:val="70"/>
        </w:trPr>
        <w:tc>
          <w:tcPr>
            <w:tcW w:w="709" w:type="dxa"/>
            <w:tcBorders>
              <w:left w:val="single" w:sz="4" w:space="0" w:color="000001"/>
              <w:bottom w:val="single" w:sz="4" w:space="0" w:color="auto"/>
            </w:tcBorders>
            <w:tcMar>
              <w:top w:w="0" w:type="dxa"/>
              <w:left w:w="108" w:type="dxa"/>
              <w:bottom w:w="0" w:type="dxa"/>
              <w:right w:w="108" w:type="dxa"/>
            </w:tcMar>
            <w:vAlign w:val="center"/>
          </w:tcPr>
          <w:p w14:paraId="315206F9" w14:textId="77777777" w:rsidR="00A91944" w:rsidRPr="00CF7D84" w:rsidRDefault="00A91944" w:rsidP="00C103B3">
            <w:pPr>
              <w:pStyle w:val="Textbody"/>
              <w:ind w:right="-70"/>
            </w:pPr>
            <w:r w:rsidRPr="00CF7D84">
              <w:rPr>
                <w:lang w:val="en-US"/>
              </w:rPr>
              <w:t>1</w:t>
            </w:r>
            <w:r w:rsidRPr="00CF7D84">
              <w:t>.</w:t>
            </w:r>
          </w:p>
        </w:tc>
        <w:tc>
          <w:tcPr>
            <w:tcW w:w="8789" w:type="dxa"/>
            <w:tcBorders>
              <w:left w:val="single" w:sz="4" w:space="0" w:color="000001"/>
              <w:bottom w:val="single" w:sz="4" w:space="0" w:color="auto"/>
              <w:right w:val="single" w:sz="4" w:space="0" w:color="000001"/>
            </w:tcBorders>
            <w:tcMar>
              <w:top w:w="0" w:type="dxa"/>
              <w:left w:w="108" w:type="dxa"/>
              <w:bottom w:w="0" w:type="dxa"/>
              <w:right w:w="108" w:type="dxa"/>
            </w:tcMar>
            <w:vAlign w:val="center"/>
          </w:tcPr>
          <w:p w14:paraId="6E5ADEBB" w14:textId="77777777" w:rsidR="00F53C47" w:rsidRPr="00CF7D84" w:rsidRDefault="00F53C47" w:rsidP="00F53C47">
            <w:pPr>
              <w:pStyle w:val="a6"/>
              <w:jc w:val="both"/>
              <w:rPr>
                <w:sz w:val="24"/>
                <w:szCs w:val="24"/>
              </w:rPr>
            </w:pPr>
            <w:r w:rsidRPr="00CF7D84">
              <w:rPr>
                <w:b/>
                <w:sz w:val="24"/>
                <w:szCs w:val="24"/>
              </w:rPr>
              <w:t>Предмет аукциона:</w:t>
            </w:r>
            <w:r w:rsidRPr="00CF7D84">
              <w:rPr>
                <w:sz w:val="24"/>
                <w:szCs w:val="24"/>
              </w:rPr>
              <w:t xml:space="preserve"> право заключения договора аренды земельного участка, находящегося в муниципальной собственности городского округа город Арзамас Нижегородской области.</w:t>
            </w:r>
          </w:p>
          <w:p w14:paraId="4A7BADF7" w14:textId="77777777" w:rsidR="00B074E0" w:rsidRDefault="00F53C47" w:rsidP="00F53C47">
            <w:pPr>
              <w:pStyle w:val="a6"/>
              <w:jc w:val="both"/>
              <w:rPr>
                <w:sz w:val="24"/>
                <w:szCs w:val="24"/>
              </w:rPr>
            </w:pPr>
            <w:r w:rsidRPr="00CF7D84">
              <w:rPr>
                <w:b/>
                <w:sz w:val="24"/>
                <w:szCs w:val="24"/>
              </w:rPr>
              <w:t>Местоположение земельного участка:</w:t>
            </w:r>
            <w:r w:rsidRPr="00CF7D84">
              <w:rPr>
                <w:sz w:val="24"/>
                <w:szCs w:val="24"/>
              </w:rPr>
              <w:t xml:space="preserve"> </w:t>
            </w:r>
            <w:r w:rsidR="00B074E0" w:rsidRPr="00B074E0">
              <w:rPr>
                <w:sz w:val="24"/>
                <w:szCs w:val="24"/>
              </w:rPr>
              <w:t xml:space="preserve">Нижегородская область, </w:t>
            </w:r>
            <w:proofErr w:type="spellStart"/>
            <w:r w:rsidR="00B074E0" w:rsidRPr="00B074E0">
              <w:rPr>
                <w:sz w:val="24"/>
                <w:szCs w:val="24"/>
              </w:rPr>
              <w:t>Арзамасский</w:t>
            </w:r>
            <w:proofErr w:type="spellEnd"/>
            <w:r w:rsidR="00B074E0" w:rsidRPr="00B074E0">
              <w:rPr>
                <w:sz w:val="24"/>
                <w:szCs w:val="24"/>
              </w:rPr>
              <w:t xml:space="preserve"> район, земли колхоза «Дружба</w:t>
            </w:r>
            <w:proofErr w:type="gramStart"/>
            <w:r w:rsidR="00B074E0" w:rsidRPr="00B074E0">
              <w:rPr>
                <w:sz w:val="24"/>
                <w:szCs w:val="24"/>
              </w:rPr>
              <w:t>»</w:t>
            </w:r>
            <w:r w:rsidR="00B074E0">
              <w:rPr>
                <w:sz w:val="24"/>
                <w:szCs w:val="24"/>
              </w:rPr>
              <w:t>,</w:t>
            </w:r>
            <w:r w:rsidRPr="00CF7D84">
              <w:rPr>
                <w:sz w:val="24"/>
                <w:szCs w:val="24"/>
              </w:rPr>
              <w:t xml:space="preserve">  вид</w:t>
            </w:r>
            <w:proofErr w:type="gramEnd"/>
            <w:r w:rsidRPr="00CF7D84">
              <w:rPr>
                <w:sz w:val="24"/>
                <w:szCs w:val="24"/>
              </w:rPr>
              <w:t xml:space="preserve"> разрешенного использования: </w:t>
            </w:r>
            <w:r w:rsidR="00D0743E" w:rsidRPr="00CF7D84">
              <w:rPr>
                <w:sz w:val="24"/>
                <w:szCs w:val="24"/>
              </w:rPr>
              <w:t>сельскохозяйственное использование, категория земель: земли сельскохозяйственного назначения</w:t>
            </w:r>
            <w:r w:rsidRPr="00CF7D84">
              <w:rPr>
                <w:sz w:val="24"/>
                <w:szCs w:val="24"/>
              </w:rPr>
              <w:t xml:space="preserve">.     </w:t>
            </w:r>
            <w:r w:rsidR="00F31880" w:rsidRPr="00CF7D84">
              <w:rPr>
                <w:sz w:val="24"/>
                <w:szCs w:val="24"/>
              </w:rPr>
              <w:t xml:space="preserve">Кадастровый номер: </w:t>
            </w:r>
            <w:r w:rsidR="00B074E0" w:rsidRPr="00B074E0">
              <w:rPr>
                <w:sz w:val="24"/>
                <w:szCs w:val="24"/>
              </w:rPr>
              <w:t>52:41:0601001:81</w:t>
            </w:r>
          </w:p>
          <w:p w14:paraId="2F1FAE89" w14:textId="4EBF52B3" w:rsidR="00F53C47" w:rsidRPr="00CF7D84" w:rsidRDefault="00F53C47" w:rsidP="00F53C47">
            <w:pPr>
              <w:pStyle w:val="a6"/>
              <w:jc w:val="both"/>
              <w:rPr>
                <w:sz w:val="24"/>
                <w:szCs w:val="24"/>
              </w:rPr>
            </w:pPr>
            <w:r w:rsidRPr="00CF7D84">
              <w:rPr>
                <w:b/>
                <w:sz w:val="24"/>
                <w:szCs w:val="24"/>
              </w:rPr>
              <w:t>Площадь земельного участка:</w:t>
            </w:r>
            <w:r w:rsidR="00B074E0">
              <w:t xml:space="preserve"> </w:t>
            </w:r>
            <w:r w:rsidR="00B074E0" w:rsidRPr="00B074E0">
              <w:rPr>
                <w:sz w:val="24"/>
                <w:szCs w:val="24"/>
              </w:rPr>
              <w:t>323127</w:t>
            </w:r>
            <w:r w:rsidR="00D0743E" w:rsidRPr="00CF7D84">
              <w:rPr>
                <w:sz w:val="24"/>
                <w:szCs w:val="24"/>
              </w:rPr>
              <w:t xml:space="preserve"> </w:t>
            </w:r>
            <w:proofErr w:type="spellStart"/>
            <w:r w:rsidR="00D0743E" w:rsidRPr="00CF7D84">
              <w:rPr>
                <w:sz w:val="24"/>
                <w:szCs w:val="24"/>
              </w:rPr>
              <w:t>кв.м</w:t>
            </w:r>
            <w:proofErr w:type="spellEnd"/>
            <w:r w:rsidR="00D0743E" w:rsidRPr="00CF7D84">
              <w:rPr>
                <w:sz w:val="24"/>
                <w:szCs w:val="24"/>
              </w:rPr>
              <w:t>.</w:t>
            </w:r>
          </w:p>
          <w:p w14:paraId="6D778852" w14:textId="77777777" w:rsidR="00F53C47" w:rsidRPr="00CF7D84" w:rsidRDefault="00F53C47" w:rsidP="00F53C47">
            <w:pPr>
              <w:pStyle w:val="a6"/>
              <w:jc w:val="both"/>
              <w:rPr>
                <w:sz w:val="24"/>
                <w:szCs w:val="24"/>
              </w:rPr>
            </w:pPr>
            <w:r w:rsidRPr="00CF7D84">
              <w:rPr>
                <w:b/>
                <w:sz w:val="24"/>
                <w:szCs w:val="24"/>
              </w:rPr>
              <w:t>Вид приобретаемого права:</w:t>
            </w:r>
            <w:r w:rsidRPr="00CF7D84">
              <w:rPr>
                <w:sz w:val="24"/>
                <w:szCs w:val="24"/>
              </w:rPr>
              <w:t xml:space="preserve"> аренда сроком на 49 лет </w:t>
            </w:r>
          </w:p>
          <w:p w14:paraId="6ACA4E0A" w14:textId="00A6E1CE" w:rsidR="00B074E0" w:rsidRDefault="00F53C47" w:rsidP="00F53C47">
            <w:pPr>
              <w:pStyle w:val="a6"/>
              <w:jc w:val="both"/>
              <w:rPr>
                <w:sz w:val="24"/>
                <w:szCs w:val="24"/>
              </w:rPr>
            </w:pPr>
            <w:r w:rsidRPr="00CF7D84">
              <w:rPr>
                <w:b/>
                <w:sz w:val="24"/>
                <w:szCs w:val="24"/>
              </w:rPr>
              <w:t>Реквизиты решения о проведении аукциона:</w:t>
            </w:r>
            <w:r w:rsidRPr="00CF7D84">
              <w:rPr>
                <w:sz w:val="24"/>
                <w:szCs w:val="24"/>
              </w:rPr>
              <w:t xml:space="preserve"> постановление администрации городского округа город Арзамас Ниже</w:t>
            </w:r>
            <w:r w:rsidR="00D355C7" w:rsidRPr="00CF7D84">
              <w:rPr>
                <w:sz w:val="24"/>
                <w:szCs w:val="24"/>
              </w:rPr>
              <w:t xml:space="preserve">городской области </w:t>
            </w:r>
            <w:r w:rsidR="003C0F27" w:rsidRPr="00CF7D84">
              <w:rPr>
                <w:sz w:val="24"/>
                <w:szCs w:val="24"/>
              </w:rPr>
              <w:t xml:space="preserve">от </w:t>
            </w:r>
            <w:r w:rsidR="0001691E">
              <w:rPr>
                <w:sz w:val="24"/>
                <w:szCs w:val="24"/>
              </w:rPr>
              <w:t>15.01.2026 №</w:t>
            </w:r>
            <w:proofErr w:type="gramStart"/>
            <w:r w:rsidR="0001691E">
              <w:rPr>
                <w:sz w:val="24"/>
                <w:szCs w:val="24"/>
              </w:rPr>
              <w:t>35</w:t>
            </w:r>
            <w:r w:rsidR="00B074E0" w:rsidRPr="00B074E0">
              <w:rPr>
                <w:sz w:val="24"/>
                <w:szCs w:val="24"/>
              </w:rPr>
              <w:t xml:space="preserve">  «</w:t>
            </w:r>
            <w:proofErr w:type="gramEnd"/>
            <w:r w:rsidR="00B074E0" w:rsidRPr="00B074E0">
              <w:rPr>
                <w:sz w:val="24"/>
                <w:szCs w:val="24"/>
              </w:rPr>
              <w:t xml:space="preserve">О проведении аукциона в электронной форме на право заключения договора аренды земельного участка по адресу: Нижегородская область, </w:t>
            </w:r>
            <w:proofErr w:type="spellStart"/>
            <w:r w:rsidR="00B074E0" w:rsidRPr="00B074E0">
              <w:rPr>
                <w:sz w:val="24"/>
                <w:szCs w:val="24"/>
              </w:rPr>
              <w:t>Арзамасский</w:t>
            </w:r>
            <w:proofErr w:type="spellEnd"/>
            <w:r w:rsidR="00B074E0" w:rsidRPr="00B074E0">
              <w:rPr>
                <w:sz w:val="24"/>
                <w:szCs w:val="24"/>
              </w:rPr>
              <w:t xml:space="preserve"> район, земли колхоза «Дружба», находящегося в муниципальной собственности»</w:t>
            </w:r>
          </w:p>
          <w:p w14:paraId="5CF060D0" w14:textId="6E20B7F0" w:rsidR="00F53C47" w:rsidRPr="00CF7D84" w:rsidRDefault="00F53C47" w:rsidP="00F53C47">
            <w:pPr>
              <w:pStyle w:val="a6"/>
              <w:jc w:val="both"/>
              <w:rPr>
                <w:sz w:val="24"/>
                <w:szCs w:val="24"/>
              </w:rPr>
            </w:pPr>
            <w:r w:rsidRPr="00CF7D84">
              <w:rPr>
                <w:b/>
                <w:sz w:val="24"/>
                <w:szCs w:val="24"/>
              </w:rPr>
              <w:t xml:space="preserve">Обременения земельного участка: </w:t>
            </w:r>
            <w:r w:rsidRPr="00CF7D84">
              <w:rPr>
                <w:sz w:val="24"/>
                <w:szCs w:val="24"/>
              </w:rPr>
              <w:t>-</w:t>
            </w:r>
          </w:p>
          <w:p w14:paraId="0CBEE807" w14:textId="77777777" w:rsidR="00F53C47" w:rsidRPr="00CF7D84" w:rsidRDefault="00F53C47" w:rsidP="00F53C47">
            <w:pPr>
              <w:pStyle w:val="a6"/>
              <w:jc w:val="both"/>
              <w:rPr>
                <w:sz w:val="24"/>
                <w:szCs w:val="24"/>
              </w:rPr>
            </w:pPr>
            <w:r w:rsidRPr="00CF7D84">
              <w:rPr>
                <w:b/>
                <w:sz w:val="24"/>
                <w:szCs w:val="24"/>
              </w:rPr>
              <w:t>Сведения о правах на земельный участок:</w:t>
            </w:r>
            <w:r w:rsidRPr="00CF7D84">
              <w:rPr>
                <w:sz w:val="24"/>
                <w:szCs w:val="24"/>
              </w:rPr>
              <w:t xml:space="preserve"> муниципальная собственность городского округа город Арзамас Нижегородской области.</w:t>
            </w:r>
          </w:p>
          <w:p w14:paraId="12D80D91" w14:textId="06C8B93C" w:rsidR="00F53C47" w:rsidRPr="00CF7D84" w:rsidRDefault="00F53C47" w:rsidP="00F53C47">
            <w:pPr>
              <w:pStyle w:val="a6"/>
              <w:jc w:val="both"/>
              <w:rPr>
                <w:sz w:val="24"/>
                <w:szCs w:val="24"/>
              </w:rPr>
            </w:pPr>
            <w:r w:rsidRPr="00CF7D84">
              <w:rPr>
                <w:b/>
                <w:sz w:val="24"/>
                <w:szCs w:val="24"/>
              </w:rPr>
              <w:t xml:space="preserve">Начальная цена предмета аукциона: </w:t>
            </w:r>
            <w:r w:rsidRPr="00CF7D84">
              <w:rPr>
                <w:sz w:val="24"/>
                <w:szCs w:val="24"/>
              </w:rPr>
              <w:t>–</w:t>
            </w:r>
            <w:r w:rsidR="00AE224B" w:rsidRPr="00CF7D84">
              <w:rPr>
                <w:sz w:val="24"/>
                <w:szCs w:val="24"/>
              </w:rPr>
              <w:t xml:space="preserve"> </w:t>
            </w:r>
            <w:r w:rsidR="00B074E0" w:rsidRPr="00B074E0">
              <w:rPr>
                <w:sz w:val="24"/>
                <w:szCs w:val="24"/>
              </w:rPr>
              <w:t>33000 (Тридцать три тысячи) рублей</w:t>
            </w:r>
            <w:r w:rsidR="00AE224B" w:rsidRPr="00CF7D84">
              <w:rPr>
                <w:sz w:val="24"/>
                <w:szCs w:val="24"/>
              </w:rPr>
              <w:t>.</w:t>
            </w:r>
            <w:r w:rsidRPr="00CF7D84">
              <w:rPr>
                <w:sz w:val="24"/>
                <w:szCs w:val="24"/>
              </w:rPr>
              <w:t xml:space="preserve"> </w:t>
            </w:r>
            <w:proofErr w:type="gramStart"/>
            <w:r w:rsidRPr="00CF7D84">
              <w:rPr>
                <w:sz w:val="24"/>
                <w:szCs w:val="24"/>
              </w:rPr>
              <w:t>НДС  не</w:t>
            </w:r>
            <w:proofErr w:type="gramEnd"/>
            <w:r w:rsidRPr="00CF7D84">
              <w:rPr>
                <w:sz w:val="24"/>
                <w:szCs w:val="24"/>
              </w:rPr>
              <w:t xml:space="preserve"> облагается. Начальная цена предмета аукциона в размере ежегодной арендной платы, на </w:t>
            </w:r>
            <w:proofErr w:type="gramStart"/>
            <w:r w:rsidRPr="00CF7D84">
              <w:rPr>
                <w:sz w:val="24"/>
                <w:szCs w:val="24"/>
              </w:rPr>
              <w:t>основании  отчета</w:t>
            </w:r>
            <w:proofErr w:type="gramEnd"/>
            <w:r w:rsidRPr="00CF7D84">
              <w:rPr>
                <w:sz w:val="24"/>
                <w:szCs w:val="24"/>
              </w:rPr>
              <w:t xml:space="preserve">  об</w:t>
            </w:r>
            <w:r w:rsidR="00D355C7" w:rsidRPr="00CF7D84">
              <w:rPr>
                <w:sz w:val="24"/>
                <w:szCs w:val="24"/>
              </w:rPr>
              <w:t xml:space="preserve"> оценке   от  </w:t>
            </w:r>
            <w:r w:rsidR="00B074E0" w:rsidRPr="00B074E0">
              <w:rPr>
                <w:sz w:val="24"/>
                <w:szCs w:val="24"/>
              </w:rPr>
              <w:t>24.12.2025 №25-123</w:t>
            </w:r>
            <w:r w:rsidRPr="00CF7D84">
              <w:rPr>
                <w:sz w:val="24"/>
                <w:szCs w:val="24"/>
              </w:rPr>
              <w:t>.</w:t>
            </w:r>
          </w:p>
          <w:p w14:paraId="792F06A5" w14:textId="77777777" w:rsidR="0001691E" w:rsidRDefault="00F53C47" w:rsidP="009126AA">
            <w:pPr>
              <w:widowControl w:val="0"/>
              <w:autoSpaceDE w:val="0"/>
              <w:autoSpaceDN w:val="0"/>
              <w:spacing w:after="160"/>
              <w:contextualSpacing/>
              <w:jc w:val="both"/>
            </w:pPr>
            <w:r w:rsidRPr="00CF7D84">
              <w:rPr>
                <w:b/>
              </w:rPr>
              <w:t xml:space="preserve">Размер </w:t>
            </w:r>
            <w:proofErr w:type="gramStart"/>
            <w:r w:rsidRPr="00CF7D84">
              <w:rPr>
                <w:b/>
              </w:rPr>
              <w:t>задатка:</w:t>
            </w:r>
            <w:r w:rsidR="00D355C7" w:rsidRPr="00CF7D84">
              <w:t xml:space="preserve">  </w:t>
            </w:r>
            <w:r w:rsidR="0001691E" w:rsidRPr="0001691E">
              <w:t>26400</w:t>
            </w:r>
            <w:proofErr w:type="gramEnd"/>
            <w:r w:rsidR="0001691E" w:rsidRPr="0001691E">
              <w:t xml:space="preserve"> (Двадцать шесть тысяч четыреста) рублей.</w:t>
            </w:r>
          </w:p>
          <w:p w14:paraId="09E3169E" w14:textId="351F11C9" w:rsidR="00A91944" w:rsidRPr="00CF7D84" w:rsidRDefault="00F53C47" w:rsidP="009126AA">
            <w:pPr>
              <w:widowControl w:val="0"/>
              <w:autoSpaceDE w:val="0"/>
              <w:autoSpaceDN w:val="0"/>
              <w:spacing w:after="160"/>
              <w:contextualSpacing/>
              <w:jc w:val="both"/>
              <w:rPr>
                <w:sz w:val="20"/>
                <w:szCs w:val="20"/>
                <w:lang w:eastAsia="zh-CN"/>
              </w:rPr>
            </w:pPr>
            <w:r w:rsidRPr="00CF7D84">
              <w:rPr>
                <w:b/>
              </w:rPr>
              <w:t>Шаг аукциона:</w:t>
            </w:r>
            <w:r w:rsidRPr="00CF7D84">
              <w:t xml:space="preserve"> </w:t>
            </w:r>
            <w:proofErr w:type="gramStart"/>
            <w:r w:rsidR="0001691E" w:rsidRPr="0001691E">
              <w:t>–  990</w:t>
            </w:r>
            <w:proofErr w:type="gramEnd"/>
            <w:r w:rsidR="0001691E" w:rsidRPr="0001691E">
              <w:t xml:space="preserve"> (Девятьсот девяносто) рублей</w:t>
            </w:r>
            <w:r w:rsidR="0001691E">
              <w:t>.</w:t>
            </w:r>
          </w:p>
        </w:tc>
      </w:tr>
    </w:tbl>
    <w:p w14:paraId="30CB1916" w14:textId="77777777" w:rsidR="00A91944" w:rsidRDefault="00A91944" w:rsidP="00C103B3">
      <w:pPr>
        <w:pStyle w:val="Standard"/>
        <w:jc w:val="both"/>
      </w:pPr>
    </w:p>
    <w:p w14:paraId="79D010CC" w14:textId="47052B3E" w:rsidR="00F26637" w:rsidRDefault="00F26637" w:rsidP="00C103B3">
      <w:pPr>
        <w:pStyle w:val="Standard"/>
        <w:jc w:val="both"/>
      </w:pPr>
      <w:r>
        <w:t xml:space="preserve">              </w:t>
      </w:r>
      <w:r w:rsidR="00B074E0">
        <w:t xml:space="preserve">Земельный участок с кадастровым номером </w:t>
      </w:r>
      <w:r w:rsidR="00B074E0" w:rsidRPr="00B074E0">
        <w:t>52:41:0601001:81</w:t>
      </w:r>
      <w:r w:rsidR="00B074E0">
        <w:t xml:space="preserve">, по адресу: </w:t>
      </w:r>
      <w:r w:rsidR="00B074E0" w:rsidRPr="00B074E0">
        <w:t xml:space="preserve">Нижегородская область, </w:t>
      </w:r>
      <w:proofErr w:type="spellStart"/>
      <w:r w:rsidR="00B074E0" w:rsidRPr="00B074E0">
        <w:t>Арзамасский</w:t>
      </w:r>
      <w:proofErr w:type="spellEnd"/>
      <w:r w:rsidR="00B074E0" w:rsidRPr="00B074E0">
        <w:t xml:space="preserve"> район, земли колхоза «Дружба»</w:t>
      </w:r>
      <w:r w:rsidR="00B074E0">
        <w:t xml:space="preserve"> находится </w:t>
      </w:r>
      <w:r>
        <w:t xml:space="preserve">в зоне сельскохозяйственных </w:t>
      </w:r>
      <w:proofErr w:type="gramStart"/>
      <w:r>
        <w:t>угодий  (</w:t>
      </w:r>
      <w:proofErr w:type="gramEnd"/>
      <w:r>
        <w:t>Сх1).</w:t>
      </w:r>
    </w:p>
    <w:p w14:paraId="42F2E1FB" w14:textId="212FEF89" w:rsidR="00A91944" w:rsidRPr="00F26637" w:rsidRDefault="00F26637" w:rsidP="00C103B3">
      <w:pPr>
        <w:pStyle w:val="Standard"/>
        <w:jc w:val="both"/>
      </w:pPr>
      <w:r>
        <w:t xml:space="preserve">              </w:t>
      </w:r>
      <w:r w:rsidR="00A91944" w:rsidRPr="00CF7D84">
        <w:t xml:space="preserve">Внимание! Размер </w:t>
      </w:r>
      <w:r w:rsidR="00A91944" w:rsidRPr="00C103B3">
        <w:rPr>
          <w:color w:val="000000"/>
        </w:rPr>
        <w:t xml:space="preserve">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w:t>
      </w:r>
      <w:r w:rsidR="00A91944" w:rsidRPr="00C103B3">
        <w:rPr>
          <w:color w:val="000000"/>
        </w:rPr>
        <w:lastRenderedPageBreak/>
        <w:t>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C103B3" w:rsidRDefault="00A91944" w:rsidP="00C103B3">
      <w:pPr>
        <w:pStyle w:val="Standard"/>
        <w:jc w:val="both"/>
        <w:rPr>
          <w:color w:val="000000"/>
        </w:rPr>
      </w:pP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C103B3" w:rsidRDefault="00A91944" w:rsidP="00C103B3">
      <w:pPr>
        <w:pStyle w:val="Standard"/>
        <w:jc w:val="both"/>
        <w:rPr>
          <w:i/>
          <w:color w:val="000000"/>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площадка www.rts-tender.ru.</w:t>
      </w:r>
    </w:p>
    <w:p w14:paraId="07959D1B" w14:textId="33DD8F91" w:rsidR="00A91944" w:rsidRPr="00C103B3" w:rsidRDefault="00A91944" w:rsidP="00C103B3">
      <w:pPr>
        <w:pStyle w:val="Standard"/>
        <w:jc w:val="both"/>
        <w:rPr>
          <w:i/>
          <w:color w:val="000000"/>
        </w:rPr>
      </w:pPr>
      <w:r w:rsidRPr="00C103B3">
        <w:rPr>
          <w:b/>
          <w:bCs/>
          <w:color w:val="000000"/>
          <w:u w:val="single"/>
        </w:rPr>
        <w:t>Да</w:t>
      </w:r>
      <w:r w:rsidR="00560520">
        <w:rPr>
          <w:b/>
          <w:bCs/>
          <w:color w:val="000000"/>
          <w:u w:val="single"/>
        </w:rPr>
        <w:t xml:space="preserve">та и время начала приема </w:t>
      </w:r>
      <w:proofErr w:type="gramStart"/>
      <w:r w:rsidR="00560520">
        <w:rPr>
          <w:b/>
          <w:bCs/>
          <w:color w:val="000000"/>
          <w:u w:val="single"/>
        </w:rPr>
        <w:t xml:space="preserve">Заявок: </w:t>
      </w:r>
      <w:r w:rsidR="00F26637">
        <w:rPr>
          <w:color w:val="000000"/>
        </w:rPr>
        <w:t xml:space="preserve"> 21.01.2026</w:t>
      </w:r>
      <w:proofErr w:type="gramEnd"/>
      <w:r w:rsidR="00560520">
        <w:rPr>
          <w:color w:val="000000"/>
        </w:rPr>
        <w:t xml:space="preserve"> </w:t>
      </w:r>
      <w:r w:rsidR="00A65FFC">
        <w:rPr>
          <w:color w:val="000000"/>
        </w:rPr>
        <w:t>00</w:t>
      </w:r>
      <w:r w:rsidRPr="00C103B3">
        <w:rPr>
          <w:color w:val="000000"/>
        </w:rPr>
        <w:t xml:space="preserve"> час. 00 мин. Прием Заявок осуществляется круглосуточно.  Здесь и далее указано московское время.</w:t>
      </w:r>
    </w:p>
    <w:p w14:paraId="11B8B7F4" w14:textId="0F145E71" w:rsidR="00A91944" w:rsidRPr="00C103B3" w:rsidRDefault="00A91944" w:rsidP="00C103B3">
      <w:pPr>
        <w:pStyle w:val="Standard"/>
        <w:jc w:val="both"/>
        <w:rPr>
          <w:i/>
          <w:color w:val="000000"/>
        </w:rPr>
      </w:pPr>
      <w:r w:rsidRPr="00C103B3">
        <w:rPr>
          <w:b/>
          <w:bCs/>
          <w:color w:val="000000"/>
          <w:u w:val="single"/>
        </w:rPr>
        <w:t xml:space="preserve">Дата и время окончания срока приема </w:t>
      </w:r>
      <w:proofErr w:type="gramStart"/>
      <w:r w:rsidRPr="00C103B3">
        <w:rPr>
          <w:b/>
          <w:bCs/>
          <w:color w:val="000000"/>
          <w:u w:val="single"/>
        </w:rPr>
        <w:t>Заявок:</w:t>
      </w:r>
      <w:r w:rsidR="00FE639C">
        <w:rPr>
          <w:b/>
          <w:bCs/>
          <w:color w:val="000000"/>
          <w:u w:val="single"/>
        </w:rPr>
        <w:t xml:space="preserve"> </w:t>
      </w:r>
      <w:r w:rsidR="00F26637">
        <w:rPr>
          <w:bCs/>
          <w:color w:val="000000"/>
        </w:rPr>
        <w:t xml:space="preserve"> 17.02.2026</w:t>
      </w:r>
      <w:proofErr w:type="gramEnd"/>
      <w:r w:rsidR="00673BE3">
        <w:rPr>
          <w:color w:val="000000"/>
        </w:rPr>
        <w:t xml:space="preserve"> в 23 час. 59</w:t>
      </w:r>
      <w:r w:rsidRPr="00C103B3">
        <w:rPr>
          <w:color w:val="000000"/>
        </w:rPr>
        <w:t xml:space="preserve"> мин.</w:t>
      </w:r>
    </w:p>
    <w:p w14:paraId="7675C662" w14:textId="48A68D26" w:rsidR="00A91944" w:rsidRDefault="00A91944" w:rsidP="00C103B3">
      <w:pPr>
        <w:pStyle w:val="Standard"/>
        <w:jc w:val="both"/>
        <w:rPr>
          <w:color w:val="000000"/>
        </w:rPr>
      </w:pPr>
      <w:r w:rsidRPr="00C103B3">
        <w:rPr>
          <w:b/>
          <w:bCs/>
          <w:color w:val="000000"/>
          <w:u w:val="single"/>
        </w:rPr>
        <w:t>Дата рассмотрения Заявок Аукционной комиссией:</w:t>
      </w:r>
      <w:r w:rsidR="00F26637">
        <w:rPr>
          <w:color w:val="000000"/>
        </w:rPr>
        <w:t xml:space="preserve"> 18.02.2026</w:t>
      </w:r>
    </w:p>
    <w:p w14:paraId="3FDF2BC2" w14:textId="654DA084" w:rsidR="002D68AC" w:rsidRPr="00C103B3" w:rsidRDefault="002D68AC" w:rsidP="00C103B3">
      <w:pPr>
        <w:pStyle w:val="Standard"/>
        <w:jc w:val="both"/>
        <w:rPr>
          <w:i/>
          <w:color w:val="000000"/>
        </w:rPr>
      </w:pPr>
      <w:r w:rsidRPr="002D68AC">
        <w:rPr>
          <w:b/>
          <w:color w:val="000000"/>
          <w:u w:val="single"/>
        </w:rPr>
        <w:t>Дата аукциона:</w:t>
      </w:r>
      <w:r w:rsidR="00F26637">
        <w:rPr>
          <w:color w:val="000000"/>
        </w:rPr>
        <w:t xml:space="preserve"> </w:t>
      </w:r>
      <w:proofErr w:type="gramStart"/>
      <w:r w:rsidR="00F26637">
        <w:rPr>
          <w:color w:val="000000"/>
        </w:rPr>
        <w:t xml:space="preserve">19.02.2026 </w:t>
      </w:r>
      <w:r>
        <w:rPr>
          <w:color w:val="000000"/>
        </w:rPr>
        <w:t xml:space="preserve"> в</w:t>
      </w:r>
      <w:proofErr w:type="gramEnd"/>
      <w:r>
        <w:rPr>
          <w:color w:val="000000"/>
        </w:rPr>
        <w:t xml:space="preserve">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77777777"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капитала или  гражданин,  в том числе индивидуальный предприниматель, претендующий(</w:t>
      </w:r>
      <w:proofErr w:type="spellStart"/>
      <w:r w:rsidRPr="00C103B3">
        <w:rPr>
          <w:color w:val="000000"/>
        </w:rPr>
        <w:t>ие</w:t>
      </w:r>
      <w:proofErr w:type="spellEnd"/>
      <w:r w:rsidRPr="00C103B3">
        <w:rPr>
          <w:color w:val="000000"/>
        </w:rPr>
        <w:t>) на заключение договора аренды Земельного участка, имеющий(</w:t>
      </w:r>
      <w:proofErr w:type="spellStart"/>
      <w:r w:rsidRPr="00C103B3">
        <w:rPr>
          <w:color w:val="000000"/>
        </w:rPr>
        <w:t>ие</w:t>
      </w:r>
      <w:proofErr w:type="spellEnd"/>
      <w:r w:rsidRPr="00C103B3">
        <w:rPr>
          <w:color w:val="000000"/>
        </w:rPr>
        <w:t>)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 xml:space="preserve">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w:t>
      </w:r>
      <w:proofErr w:type="gramStart"/>
      <w:r w:rsidRPr="00C103B3">
        <w:t>аукциона  необходимо</w:t>
      </w:r>
      <w:proofErr w:type="gramEnd"/>
      <w:r w:rsidRPr="00C103B3">
        <w:t xml:space="preserve">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w:t>
      </w:r>
      <w:proofErr w:type="gramStart"/>
      <w:r w:rsidRPr="00C103B3">
        <w:t>( https://help.rts-tender.ru/manual/list?id=240&amp;format=pdf</w:t>
      </w:r>
      <w:proofErr w:type="gramEnd"/>
      <w:r w:rsidRPr="00C103B3">
        <w:t xml:space="preserve">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w:t>
      </w:r>
      <w:r w:rsidRPr="00C103B3">
        <w:rPr>
          <w:color w:val="000000"/>
        </w:rPr>
        <w:lastRenderedPageBreak/>
        <w:t xml:space="preserve">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77777777" w:rsidR="00A91944" w:rsidRPr="00C103B3" w:rsidRDefault="00A91944" w:rsidP="00C103B3">
      <w:pPr>
        <w:pStyle w:val="Standard"/>
        <w:jc w:val="both"/>
      </w:pPr>
      <w:r w:rsidRPr="00C103B3">
        <w:rPr>
          <w:color w:val="000000"/>
        </w:rPr>
        <w:t>- копии документов, удостоверяющих личность заявителя (для граждан, в том числе зарегистрированных в качестве индивидуального предпринимателя);</w:t>
      </w:r>
    </w:p>
    <w:p w14:paraId="07403D65" w14:textId="7EE41AFB" w:rsidR="00A91944" w:rsidRPr="00C103B3" w:rsidRDefault="00FB2FC7" w:rsidP="00C103B3">
      <w:pPr>
        <w:pStyle w:val="Standard"/>
        <w:jc w:val="both"/>
      </w:pPr>
      <w:r w:rsidRPr="00C103B3">
        <w:rPr>
          <w:color w:val="000000"/>
        </w:rPr>
        <w:t xml:space="preserve">- </w:t>
      </w:r>
      <w:proofErr w:type="gramStart"/>
      <w:r w:rsidRPr="00C103B3">
        <w:rPr>
          <w:color w:val="000000"/>
        </w:rPr>
        <w:t xml:space="preserve">надлежащим </w:t>
      </w:r>
      <w:r w:rsidR="00A91944" w:rsidRPr="00C103B3">
        <w:rPr>
          <w:color w:val="000000"/>
        </w:rPr>
        <w:t>образом</w:t>
      </w:r>
      <w:proofErr w:type="gramEnd"/>
      <w:r w:rsidR="00A91944" w:rsidRPr="00C103B3">
        <w:rPr>
          <w:color w:val="000000"/>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3C4EE429" w:rsidR="00A91944" w:rsidRPr="00C103B3" w:rsidRDefault="00A91944" w:rsidP="00C103B3">
      <w:pPr>
        <w:pStyle w:val="Standard"/>
        <w:jc w:val="both"/>
      </w:pPr>
      <w:r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w:t>
      </w:r>
      <w:proofErr w:type="gramStart"/>
      <w:r w:rsidR="00FB2FC7" w:rsidRPr="00C103B3">
        <w:rPr>
          <w:color w:val="000000"/>
        </w:rPr>
        <w:t>требований  Извещения</w:t>
      </w:r>
      <w:proofErr w:type="gramEnd"/>
      <w:r w:rsidR="00FB2FC7" w:rsidRPr="00C103B3">
        <w:rPr>
          <w:color w:val="000000"/>
        </w:rPr>
        <w:t xml:space="preserve"> </w:t>
      </w:r>
      <w:r w:rsidRPr="00C103B3">
        <w:rPr>
          <w:color w:val="000000"/>
        </w:rPr>
        <w:t xml:space="preserve">обеспечивает наличие денежных средств на счёте Оператора электронной </w:t>
      </w:r>
      <w:r w:rsidRPr="00C103B3">
        <w:rPr>
          <w:color w:val="000000"/>
        </w:rPr>
        <w:lastRenderedPageBreak/>
        <w:t>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w:t>
      </w:r>
      <w:proofErr w:type="spellStart"/>
      <w:r w:rsidRPr="00C103B3">
        <w:rPr>
          <w:color w:val="000000"/>
        </w:rPr>
        <w:t>Совкомбанк</w:t>
      </w:r>
      <w:proofErr w:type="spellEnd"/>
      <w:r w:rsidRPr="00C103B3">
        <w:rPr>
          <w:color w:val="000000"/>
        </w:rPr>
        <w:t>»</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 xml:space="preserve">При уклонении или отказе победителя аукциона от заключения в установленный срок </w:t>
      </w:r>
      <w:proofErr w:type="gramStart"/>
      <w:r w:rsidRPr="00C103B3">
        <w:rPr>
          <w:lang w:eastAsia="en-US"/>
        </w:rPr>
        <w:t>договора  результаты</w:t>
      </w:r>
      <w:proofErr w:type="gramEnd"/>
      <w:r w:rsidRPr="00C103B3">
        <w:rPr>
          <w:lang w:eastAsia="en-US"/>
        </w:rPr>
        <w:t xml:space="preserve">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lastRenderedPageBreak/>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w:t>
      </w:r>
      <w:proofErr w:type="gramStart"/>
      <w:r w:rsidRPr="00C103B3">
        <w:rPr>
          <w:color w:val="000000"/>
        </w:rPr>
        <w:t>задаток</w:t>
      </w:r>
      <w:proofErr w:type="gramEnd"/>
      <w:r w:rsidRPr="00C103B3">
        <w:rPr>
          <w:color w:val="000000"/>
        </w:rPr>
        <w:t xml:space="preserve">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w:t>
      </w:r>
      <w:proofErr w:type="gramStart"/>
      <w:r w:rsidR="00EE46C8">
        <w:rPr>
          <w:color w:val="000000"/>
        </w:rPr>
        <w:t>порядке  договора</w:t>
      </w:r>
      <w:proofErr w:type="gramEnd"/>
      <w:r w:rsidR="00EE46C8">
        <w:rPr>
          <w:color w:val="000000"/>
        </w:rPr>
        <w:t xml:space="preserve">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w:t>
      </w:r>
      <w:proofErr w:type="gramStart"/>
      <w:r w:rsidRPr="00C103B3">
        <w:rPr>
          <w:color w:val="000000"/>
          <w:sz w:val="22"/>
          <w:szCs w:val="22"/>
        </w:rPr>
        <w:t>тендер»</w:t>
      </w:r>
      <w:r w:rsidRPr="00C103B3">
        <w:rPr>
          <w:color w:val="000000"/>
          <w:sz w:val="22"/>
          <w:szCs w:val="22"/>
        </w:rPr>
        <w:br/>
      </w:r>
      <w:r w:rsidRPr="00C103B3">
        <w:rPr>
          <w:b/>
          <w:bCs/>
          <w:color w:val="000000"/>
          <w:sz w:val="22"/>
          <w:szCs w:val="22"/>
        </w:rPr>
        <w:t>Банковские</w:t>
      </w:r>
      <w:proofErr w:type="gramEnd"/>
      <w:r w:rsidRPr="00C103B3">
        <w:rPr>
          <w:b/>
          <w:bCs/>
          <w:color w:val="000000"/>
          <w:sz w:val="22"/>
          <w:szCs w:val="22"/>
        </w:rPr>
        <w:t xml:space="preserve"> реквизиты: </w:t>
      </w:r>
      <w:r w:rsidRPr="00C103B3">
        <w:rPr>
          <w:color w:val="000000"/>
          <w:sz w:val="22"/>
          <w:szCs w:val="22"/>
        </w:rPr>
        <w:t>Филиал «Корпоративный» ПАО «</w:t>
      </w:r>
      <w:proofErr w:type="spellStart"/>
      <w:r w:rsidRPr="00C103B3">
        <w:rPr>
          <w:color w:val="000000"/>
          <w:sz w:val="22"/>
          <w:szCs w:val="22"/>
        </w:rPr>
        <w:t>Совкомбанк</w:t>
      </w:r>
      <w:proofErr w:type="spellEnd"/>
      <w:r w:rsidRPr="00C103B3">
        <w:rPr>
          <w:color w:val="000000"/>
          <w:sz w:val="22"/>
          <w:szCs w:val="22"/>
        </w:rPr>
        <w:t>»</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0C45394A"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F26637">
        <w:rPr>
          <w:color w:val="000000"/>
        </w:rPr>
        <w:t xml:space="preserve"> 18 </w:t>
      </w:r>
      <w:proofErr w:type="gramStart"/>
      <w:r w:rsidR="00F26637">
        <w:rPr>
          <w:color w:val="000000"/>
        </w:rPr>
        <w:t>февраля</w:t>
      </w:r>
      <w:r w:rsidR="003C0F27">
        <w:rPr>
          <w:color w:val="000000"/>
        </w:rPr>
        <w:t xml:space="preserve"> </w:t>
      </w:r>
      <w:r w:rsidR="00F26637">
        <w:t xml:space="preserve"> 2026</w:t>
      </w:r>
      <w:proofErr w:type="gramEnd"/>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lastRenderedPageBreak/>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7"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552AE29F"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F26637">
        <w:t>19 февраля 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w:t>
      </w:r>
      <w:proofErr w:type="gramStart"/>
      <w:r>
        <w:rPr>
          <w:color w:val="000000"/>
        </w:rPr>
        <w:t xml:space="preserve">сайте  </w:t>
      </w:r>
      <w:r w:rsidRPr="005A6CE2">
        <w:rPr>
          <w:color w:val="000000"/>
        </w:rPr>
        <w:t>(</w:t>
      </w:r>
      <w:proofErr w:type="gramEnd"/>
      <w:r w:rsidR="00802A33">
        <w:rPr>
          <w:rStyle w:val="ae"/>
        </w:rPr>
        <w:fldChar w:fldCharType="begin"/>
      </w:r>
      <w:r w:rsidR="00802A33">
        <w:rPr>
          <w:rStyle w:val="ae"/>
        </w:rPr>
        <w:instrText xml:space="preserve"> HYPERLINK "https://torgi.gov.ru/new/" </w:instrText>
      </w:r>
      <w:r w:rsidR="00802A33">
        <w:rPr>
          <w:rStyle w:val="ae"/>
        </w:rPr>
        <w:fldChar w:fldCharType="separate"/>
      </w:r>
      <w:r w:rsidR="00681751" w:rsidRPr="00B16623">
        <w:rPr>
          <w:rStyle w:val="ae"/>
        </w:rPr>
        <w:t>https://torgi.gov.ru/new/</w:t>
      </w:r>
      <w:r w:rsidR="00802A33">
        <w:rPr>
          <w:rStyle w:val="ae"/>
        </w:rPr>
        <w:fldChar w:fldCharType="end"/>
      </w:r>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lastRenderedPageBreak/>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w:t>
      </w:r>
      <w:proofErr w:type="gramStart"/>
      <w:r w:rsidR="007D6FC6">
        <w:rPr>
          <w:color w:val="000000"/>
        </w:rPr>
        <w:t>десяти)  рабочих</w:t>
      </w:r>
      <w:proofErr w:type="gramEnd"/>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lastRenderedPageBreak/>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w:t>
      </w:r>
      <w:proofErr w:type="gramStart"/>
      <w:r w:rsidRPr="00C103B3">
        <w:rPr>
          <w:sz w:val="22"/>
          <w:szCs w:val="22"/>
        </w:rPr>
        <w:t xml:space="preserve">   «</w:t>
      </w:r>
      <w:proofErr w:type="gramEnd"/>
      <w:r w:rsidRPr="00C103B3">
        <w:rPr>
          <w:sz w:val="22"/>
          <w:szCs w:val="22"/>
        </w:rPr>
        <w:t xml:space="preserve">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w:t>
      </w:r>
      <w:proofErr w:type="gramStart"/>
      <w:r w:rsidRPr="00C103B3">
        <w:rPr>
          <w:sz w:val="22"/>
          <w:szCs w:val="22"/>
        </w:rPr>
        <w:t>Участок)_</w:t>
      </w:r>
      <w:proofErr w:type="gramEnd"/>
      <w:r w:rsidRPr="00C103B3">
        <w:rPr>
          <w:sz w:val="22"/>
          <w:szCs w:val="22"/>
        </w:rPr>
        <w:t>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w:t>
      </w:r>
      <w:proofErr w:type="gramStart"/>
      <w:r w:rsidRPr="00C103B3">
        <w:rPr>
          <w:sz w:val="22"/>
          <w:szCs w:val="22"/>
        </w:rPr>
        <w:t>_»  лет</w:t>
      </w:r>
      <w:proofErr w:type="gramEnd"/>
      <w:r w:rsidRPr="00C103B3">
        <w:rPr>
          <w:sz w:val="22"/>
          <w:szCs w:val="22"/>
        </w:rPr>
        <w:t xml:space="preserve">  с «___» _____202_г.       включительно. Настоящий Договор подлежит обязательной регистрации в управлении Федеральной службы </w:t>
      </w:r>
      <w:proofErr w:type="gramStart"/>
      <w:r w:rsidRPr="00C103B3">
        <w:rPr>
          <w:sz w:val="22"/>
          <w:szCs w:val="22"/>
        </w:rPr>
        <w:t>государственной  регистрации</w:t>
      </w:r>
      <w:proofErr w:type="gramEnd"/>
      <w:r w:rsidRPr="00C103B3">
        <w:rPr>
          <w:sz w:val="22"/>
          <w:szCs w:val="22"/>
        </w:rPr>
        <w:t>,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lastRenderedPageBreak/>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w:t>
      </w:r>
      <w:proofErr w:type="gramStart"/>
      <w:r w:rsidRPr="00C103B3">
        <w:t>последующими изменениями</w:t>
      </w:r>
      <w:proofErr w:type="gramEnd"/>
      <w:r w:rsidRPr="00C103B3">
        <w:t xml:space="preserve">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w:t>
      </w:r>
      <w:proofErr w:type="gramStart"/>
      <w:r w:rsidRPr="00C103B3">
        <w:rPr>
          <w:rFonts w:eastAsia="Calibri"/>
          <w:sz w:val="20"/>
          <w:szCs w:val="20"/>
          <w:lang w:eastAsia="en-US"/>
        </w:rPr>
        <w:t>не  предусмотренных</w:t>
      </w:r>
      <w:proofErr w:type="gramEnd"/>
      <w:r w:rsidRPr="00C103B3">
        <w:rPr>
          <w:rFonts w:eastAsia="Calibri"/>
          <w:sz w:val="20"/>
          <w:szCs w:val="20"/>
          <w:lang w:eastAsia="en-US"/>
        </w:rPr>
        <w:t xml:space="preserve">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77777777" w:rsidR="00A91944" w:rsidRPr="00C103B3" w:rsidRDefault="00A91944" w:rsidP="00C103B3">
      <w:pPr>
        <w:pStyle w:val="Textbody"/>
        <w:tabs>
          <w:tab w:val="left" w:pos="-142"/>
        </w:tabs>
        <w:ind w:firstLine="720"/>
      </w:pPr>
      <w:r w:rsidRPr="00C103B3">
        <w:t>а) изменения юридического (или)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lastRenderedPageBreak/>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w:t>
      </w:r>
      <w:proofErr w:type="gramStart"/>
      <w:r w:rsidR="00A91944" w:rsidRPr="00C103B3">
        <w:t>2)_</w:t>
      </w:r>
      <w:proofErr w:type="gramEnd"/>
      <w:r w:rsidR="00A91944" w:rsidRPr="00C103B3">
        <w:t xml:space="preserve">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w:t>
      </w:r>
      <w:proofErr w:type="gramStart"/>
      <w:r w:rsidRPr="00C103B3">
        <w:t>Размер  годовой</w:t>
      </w:r>
      <w:proofErr w:type="gramEnd"/>
      <w:r w:rsidRPr="00C103B3">
        <w:t xml:space="preserve">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w:t>
      </w:r>
      <w:proofErr w:type="gramStart"/>
      <w:r w:rsidRPr="00C103B3">
        <w:t>Размер  ежегодной</w:t>
      </w:r>
      <w:proofErr w:type="gramEnd"/>
      <w:r w:rsidRPr="00C103B3">
        <w:t xml:space="preserve">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w:t>
      </w:r>
      <w:proofErr w:type="spellStart"/>
      <w:r w:rsidRPr="00C103B3">
        <w:t>Арзамасские</w:t>
      </w:r>
      <w:proofErr w:type="spellEnd"/>
      <w:r w:rsidRPr="00C103B3">
        <w:t xml:space="preserve">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297935A3"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w:t>
      </w:r>
      <w:proofErr w:type="gramStart"/>
      <w:r w:rsidR="003D2ED2">
        <w:t xml:space="preserve">администрации </w:t>
      </w:r>
      <w:r w:rsidRPr="00C103B3">
        <w:t xml:space="preserve"> городского</w:t>
      </w:r>
      <w:proofErr w:type="gramEnd"/>
      <w:r w:rsidRPr="00C103B3">
        <w:t xml:space="preserve">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00E86E6D">
        <w:rPr>
          <w:bCs/>
        </w:rPr>
        <w:t>366 1 11 05024</w:t>
      </w:r>
      <w:r w:rsidRPr="00C103B3">
        <w:rPr>
          <w:bCs/>
        </w:rPr>
        <w:t xml:space="preserve"> 04 0000 120</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w:t>
      </w:r>
      <w:proofErr w:type="gramStart"/>
      <w:r w:rsidR="003D2ED2">
        <w:t xml:space="preserve">администрации </w:t>
      </w:r>
      <w:r w:rsidRPr="00C103B3">
        <w:t xml:space="preserve"> городского</w:t>
      </w:r>
      <w:proofErr w:type="gramEnd"/>
      <w:r w:rsidRPr="00C103B3">
        <w:t xml:space="preserve">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w:t>
      </w:r>
      <w:proofErr w:type="gramStart"/>
      <w:r w:rsidRPr="00C103B3">
        <w:rPr>
          <w:szCs w:val="24"/>
        </w:rPr>
        <w:t>отказаться  от</w:t>
      </w:r>
      <w:proofErr w:type="gramEnd"/>
      <w:r w:rsidRPr="00C103B3">
        <w:rPr>
          <w:szCs w:val="24"/>
        </w:rPr>
        <w:t xml:space="preserve">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w:t>
      </w:r>
      <w:proofErr w:type="gramStart"/>
      <w:r w:rsidRPr="00C103B3">
        <w:t>пункте  1.3</w:t>
      </w:r>
      <w:proofErr w:type="gramEnd"/>
      <w:r w:rsidRPr="00C103B3">
        <w:t xml:space="preserve">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xml:space="preserve">. Арендатору использовать земельный участок с учетом его нахождения в границах зон с особыми условиями использования </w:t>
      </w:r>
      <w:proofErr w:type="gramStart"/>
      <w:r w:rsidR="00A91944" w:rsidRPr="00C103B3">
        <w:rPr>
          <w:sz w:val="20"/>
          <w:szCs w:val="20"/>
        </w:rPr>
        <w:t>территории:_</w:t>
      </w:r>
      <w:proofErr w:type="gramEnd"/>
      <w:r w:rsidR="00A91944" w:rsidRPr="00C103B3">
        <w:rPr>
          <w:sz w:val="20"/>
          <w:szCs w:val="20"/>
        </w:rPr>
        <w:t>____.</w:t>
      </w:r>
    </w:p>
    <w:p w14:paraId="02219B03" w14:textId="6D28D32F" w:rsidR="005D44A8" w:rsidRPr="00C103B3" w:rsidRDefault="005D44A8" w:rsidP="00C103B3">
      <w:pPr>
        <w:pStyle w:val="Standard"/>
        <w:spacing w:after="240"/>
        <w:jc w:val="both"/>
        <w:rPr>
          <w:sz w:val="20"/>
          <w:szCs w:val="20"/>
        </w:rPr>
      </w:pPr>
      <w:r>
        <w:rPr>
          <w:sz w:val="20"/>
          <w:szCs w:val="20"/>
        </w:rPr>
        <w:lastRenderedPageBreak/>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w:t>
      </w:r>
      <w:proofErr w:type="gramStart"/>
      <w:r w:rsidRPr="00C103B3">
        <w:t>силу,  один</w:t>
      </w:r>
      <w:proofErr w:type="gramEnd"/>
      <w:r w:rsidRPr="00C103B3">
        <w:t xml:space="preserve">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w:t>
      </w:r>
      <w:proofErr w:type="gramStart"/>
      <w:r w:rsidRPr="00C103B3">
        <w:t>Приложения  1</w:t>
      </w:r>
      <w:proofErr w:type="gramEnd"/>
      <w:r w:rsidRPr="00C103B3">
        <w:t>.</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proofErr w:type="gramStart"/>
      <w:r w:rsidRPr="00C103B3">
        <w:t xml:space="preserve">607220,   </w:t>
      </w:r>
      <w:proofErr w:type="gramEnd"/>
      <w:r w:rsidRPr="00C103B3">
        <w:t>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w:t>
      </w:r>
      <w:proofErr w:type="gramStart"/>
      <w:r w:rsidRPr="00C103B3">
        <w:t>Советская,  д.</w:t>
      </w:r>
      <w:proofErr w:type="gramEnd"/>
      <w:r w:rsidRPr="00C103B3">
        <w:t>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proofErr w:type="spellStart"/>
      <w:r w:rsidRPr="00C103B3">
        <w:rPr>
          <w:lang w:val="en-US"/>
        </w:rPr>
        <w:t>arz</w:t>
      </w:r>
      <w:proofErr w:type="spellEnd"/>
      <w:r w:rsidRPr="00C103B3">
        <w:t>-</w:t>
      </w:r>
      <w:proofErr w:type="spellStart"/>
      <w:r w:rsidRPr="00C103B3">
        <w:rPr>
          <w:lang w:val="en-US"/>
        </w:rPr>
        <w:t>kio</w:t>
      </w:r>
      <w:proofErr w:type="spellEnd"/>
      <w:r w:rsidRPr="00C103B3">
        <w:t>@</w:t>
      </w:r>
      <w:proofErr w:type="spellStart"/>
      <w:r w:rsidRPr="00C103B3">
        <w:rPr>
          <w:lang w:val="en-US"/>
        </w:rPr>
        <w:t>goradm</w:t>
      </w:r>
      <w:proofErr w:type="spellEnd"/>
      <w:r w:rsidRPr="00C103B3">
        <w:t>.</w:t>
      </w:r>
      <w:proofErr w:type="spellStart"/>
      <w:r w:rsidRPr="00C103B3">
        <w:rPr>
          <w:lang w:val="en-US"/>
        </w:rPr>
        <w:t>arz</w:t>
      </w:r>
      <w:proofErr w:type="spellEnd"/>
      <w:r w:rsidRPr="00C103B3">
        <w:t>.</w:t>
      </w:r>
      <w:proofErr w:type="spellStart"/>
      <w:r w:rsidRPr="00C103B3">
        <w:rPr>
          <w:lang w:val="en-US"/>
        </w:rPr>
        <w:t>nnov</w:t>
      </w:r>
      <w:proofErr w:type="spellEnd"/>
      <w:r w:rsidRPr="00C103B3">
        <w:t>.</w:t>
      </w:r>
      <w:proofErr w:type="spellStart"/>
      <w:r w:rsidRPr="00C103B3">
        <w:rPr>
          <w:lang w:val="en-US"/>
        </w:rPr>
        <w:t>ru</w:t>
      </w:r>
      <w:proofErr w:type="spellEnd"/>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 xml:space="preserve">Вершинина Татьяна </w:t>
      </w:r>
      <w:proofErr w:type="spellStart"/>
      <w:r w:rsidRPr="00C103B3">
        <w:t>Вольтовна</w:t>
      </w:r>
      <w:proofErr w:type="spellEnd"/>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w:t>
      </w:r>
      <w:proofErr w:type="gramStart"/>
      <w:r w:rsidRPr="00C103B3">
        <w:rPr>
          <w:sz w:val="22"/>
          <w:szCs w:val="22"/>
        </w:rPr>
        <w:t>_  от</w:t>
      </w:r>
      <w:proofErr w:type="gramEnd"/>
      <w:r w:rsidRPr="00C103B3">
        <w:rPr>
          <w:sz w:val="22"/>
          <w:szCs w:val="22"/>
        </w:rPr>
        <w:t xml:space="preserve">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lastRenderedPageBreak/>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 xml:space="preserve">г. Арзамас                                                                        </w:t>
      </w:r>
      <w:proofErr w:type="gramStart"/>
      <w:r w:rsidRPr="00C103B3">
        <w:rPr>
          <w:sz w:val="22"/>
          <w:szCs w:val="22"/>
        </w:rPr>
        <w:t xml:space="preserve">   «</w:t>
      </w:r>
      <w:proofErr w:type="gramEnd"/>
      <w:r w:rsidRPr="00C103B3">
        <w:rPr>
          <w:sz w:val="22"/>
          <w:szCs w:val="22"/>
        </w:rPr>
        <w:t>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w:t>
      </w:r>
      <w:proofErr w:type="spellStart"/>
      <w:r w:rsidRPr="00C103B3">
        <w:rPr>
          <w:sz w:val="22"/>
          <w:szCs w:val="22"/>
        </w:rPr>
        <w:t>Вершининой</w:t>
      </w:r>
      <w:proofErr w:type="spellEnd"/>
      <w:r w:rsidRPr="00C103B3">
        <w:rPr>
          <w:sz w:val="22"/>
          <w:szCs w:val="22"/>
        </w:rPr>
        <w:t xml:space="preserve"> Татьяной </w:t>
      </w:r>
      <w:proofErr w:type="spellStart"/>
      <w:r w:rsidRPr="00C103B3">
        <w:rPr>
          <w:sz w:val="22"/>
          <w:szCs w:val="22"/>
        </w:rPr>
        <w:t>Вольтовной</w:t>
      </w:r>
      <w:proofErr w:type="spellEnd"/>
      <w:r w:rsidRPr="00C103B3">
        <w:rPr>
          <w:sz w:val="22"/>
          <w:szCs w:val="22"/>
        </w:rPr>
        <w:t xml:space="preserve">,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w:t>
      </w:r>
      <w:proofErr w:type="spellStart"/>
      <w:r w:rsidRPr="00C103B3">
        <w:rPr>
          <w:sz w:val="22"/>
          <w:szCs w:val="22"/>
        </w:rPr>
        <w:t>основании_________________,именуемый</w:t>
      </w:r>
      <w:proofErr w:type="spellEnd"/>
      <w:r w:rsidRPr="00C103B3">
        <w:rPr>
          <w:sz w:val="22"/>
          <w:szCs w:val="22"/>
        </w:rPr>
        <w:t xml:space="preserve">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 xml:space="preserve">От </w:t>
      </w:r>
      <w:proofErr w:type="gramStart"/>
      <w:r w:rsidRPr="00C103B3">
        <w:rPr>
          <w:b/>
          <w:sz w:val="22"/>
          <w:szCs w:val="22"/>
        </w:rPr>
        <w:t>АРЕНДОДАТЕЛЯ:</w:t>
      </w:r>
      <w:r w:rsidRPr="00C103B3">
        <w:rPr>
          <w:b/>
          <w:sz w:val="22"/>
          <w:szCs w:val="22"/>
        </w:rPr>
        <w:tab/>
      </w:r>
      <w:proofErr w:type="gramEnd"/>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4EB36A65" w14:textId="77777777" w:rsidR="00A91944" w:rsidRPr="00C103B3" w:rsidRDefault="00A91944" w:rsidP="00C103B3">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r>
      <w:proofErr w:type="spellStart"/>
      <w:r w:rsidRPr="00C103B3">
        <w:rPr>
          <w:sz w:val="22"/>
          <w:szCs w:val="22"/>
        </w:rPr>
        <w:t>м.п</w:t>
      </w:r>
      <w:proofErr w:type="spellEnd"/>
      <w:r w:rsidRPr="00C103B3">
        <w:rPr>
          <w:sz w:val="22"/>
          <w:szCs w:val="22"/>
        </w:rPr>
        <w:t xml:space="preserve">.                                                                           </w:t>
      </w:r>
      <w:proofErr w:type="spellStart"/>
      <w:r w:rsidRPr="00C103B3">
        <w:rPr>
          <w:sz w:val="22"/>
          <w:szCs w:val="22"/>
        </w:rPr>
        <w:t>м.п</w:t>
      </w:r>
      <w:proofErr w:type="spellEnd"/>
      <w:r w:rsidRPr="00C103B3">
        <w:rPr>
          <w:sz w:val="22"/>
          <w:szCs w:val="22"/>
        </w:rPr>
        <w:t>.</w:t>
      </w:r>
    </w:p>
    <w:p w14:paraId="540594EF" w14:textId="77777777" w:rsidR="00A91944" w:rsidRPr="00C103B3" w:rsidRDefault="00A91944" w:rsidP="00C103B3">
      <w:pPr>
        <w:pStyle w:val="Textbody"/>
        <w:jc w:val="right"/>
      </w:pP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8"/>
          <w:headerReference w:type="default" r:id="rId9"/>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77777777" w:rsidR="00A91944" w:rsidRPr="00C103B3" w:rsidRDefault="00A91944" w:rsidP="00C103B3">
      <w:pPr>
        <w:pStyle w:val="Standard"/>
        <w:jc w:val="center"/>
      </w:pPr>
      <w:r w:rsidRPr="00C103B3">
        <w:rPr>
          <w:sz w:val="18"/>
          <w:szCs w:val="18"/>
        </w:rPr>
        <w:t xml:space="preserve">           </w:t>
      </w:r>
      <w:r w:rsidRPr="00C103B3">
        <w:rPr>
          <w:sz w:val="16"/>
          <w:szCs w:val="18"/>
        </w:rPr>
        <w:t>(</w:t>
      </w:r>
      <w:r w:rsidRPr="00C103B3">
        <w:rPr>
          <w:bCs/>
          <w:sz w:val="16"/>
          <w:szCs w:val="18"/>
        </w:rPr>
        <w:t xml:space="preserve">Ф.И.О., </w:t>
      </w:r>
      <w:proofErr w:type="gramStart"/>
      <w:r w:rsidRPr="00C103B3">
        <w:rPr>
          <w:bCs/>
          <w:sz w:val="16"/>
          <w:szCs w:val="18"/>
        </w:rPr>
        <w:t>гражданина,  индивидуального</w:t>
      </w:r>
      <w:proofErr w:type="gramEnd"/>
      <w:r w:rsidRPr="00C103B3">
        <w:rPr>
          <w:bCs/>
          <w:sz w:val="16"/>
          <w:szCs w:val="18"/>
        </w:rPr>
        <w:t xml:space="preserve"> предпринимателя,</w:t>
      </w:r>
      <w:r w:rsidRPr="00C103B3">
        <w:rPr>
          <w:bCs/>
          <w:sz w:val="16"/>
          <w:szCs w:val="18"/>
        </w:rPr>
        <w:br/>
        <w:t>наименование юридического лица с указанием организационно-правовой формы</w:t>
      </w:r>
      <w:r w:rsidRPr="00C103B3">
        <w:rPr>
          <w:sz w:val="16"/>
          <w:szCs w:val="18"/>
        </w:rPr>
        <w:t>)</w:t>
      </w:r>
    </w:p>
    <w:p w14:paraId="53C249B8" w14:textId="77777777" w:rsidR="00A91944" w:rsidRPr="00C103B3" w:rsidRDefault="00A91944" w:rsidP="00C103B3">
      <w:pPr>
        <w:pStyle w:val="Standard"/>
      </w:pPr>
      <w:r w:rsidRPr="00C103B3">
        <w:rPr>
          <w:b/>
          <w:sz w:val="19"/>
          <w:szCs w:val="19"/>
        </w:rPr>
        <w:t>в лице</w:t>
      </w:r>
      <w:r w:rsidRPr="00C103B3">
        <w:rPr>
          <w:sz w:val="19"/>
          <w:szCs w:val="19"/>
        </w:rPr>
        <w:t xml:space="preserve"> _____________________________________________________________________________________________________</w:t>
      </w:r>
    </w:p>
    <w:p w14:paraId="5F92F880" w14:textId="77777777" w:rsidR="00A91944" w:rsidRPr="00C103B3" w:rsidRDefault="00A91944" w:rsidP="00C103B3">
      <w:pPr>
        <w:pStyle w:val="Standard"/>
        <w:jc w:val="center"/>
      </w:pPr>
      <w:r w:rsidRPr="00C103B3">
        <w:rPr>
          <w:sz w:val="16"/>
          <w:szCs w:val="18"/>
        </w:rPr>
        <w:t>(</w:t>
      </w:r>
      <w:r w:rsidRPr="00C103B3">
        <w:rPr>
          <w:bCs/>
          <w:sz w:val="16"/>
          <w:szCs w:val="18"/>
        </w:rPr>
        <w:t>Ф.И.О. руководителя юридического лица или уполномоченного лица, лица действующего на основании доверенности</w:t>
      </w:r>
      <w:r w:rsidRPr="00C103B3">
        <w:rPr>
          <w:sz w:val="16"/>
          <w:szCs w:val="18"/>
        </w:rPr>
        <w:t>)</w:t>
      </w:r>
    </w:p>
    <w:p w14:paraId="24542C7B" w14:textId="77777777" w:rsidR="00A91944" w:rsidRPr="00C103B3" w:rsidRDefault="00A91944" w:rsidP="00C103B3">
      <w:pPr>
        <w:pStyle w:val="Standard"/>
        <w:jc w:val="both"/>
      </w:pPr>
      <w:r w:rsidRPr="00C103B3">
        <w:rPr>
          <w:b/>
          <w:bCs/>
          <w:sz w:val="19"/>
          <w:szCs w:val="19"/>
        </w:rPr>
        <w:t>действующего на основании</w:t>
      </w:r>
      <w:r w:rsidRPr="00C103B3">
        <w:rPr>
          <w:rStyle w:val="ab"/>
        </w:rPr>
        <w:footnoteReference w:id="1"/>
      </w:r>
      <w:r w:rsidRPr="00C103B3">
        <w:rPr>
          <w:sz w:val="19"/>
          <w:szCs w:val="19"/>
        </w:rPr>
        <w:t>___________________________________________________________________________</w:t>
      </w:r>
    </w:p>
    <w:p w14:paraId="4C3B2653" w14:textId="77777777" w:rsidR="00A91944" w:rsidRPr="00C103B3" w:rsidRDefault="00A91944" w:rsidP="00C103B3">
      <w:pPr>
        <w:pStyle w:val="Standard"/>
        <w:jc w:val="center"/>
      </w:pPr>
      <w:r w:rsidRPr="00C103B3">
        <w:rPr>
          <w:sz w:val="18"/>
          <w:szCs w:val="20"/>
        </w:rPr>
        <w:t>(</w:t>
      </w:r>
      <w:r w:rsidRPr="00C103B3">
        <w:rPr>
          <w:sz w:val="16"/>
          <w:szCs w:val="18"/>
        </w:rPr>
        <w:t>Устав, Положение, Соглашение, Доверенности и т.д</w:t>
      </w:r>
      <w:r w:rsidRPr="00C103B3">
        <w:rPr>
          <w:sz w:val="18"/>
          <w:szCs w:val="20"/>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w:t>
            </w:r>
            <w:proofErr w:type="gramStart"/>
            <w:r w:rsidRPr="00C103B3">
              <w:rPr>
                <w:sz w:val="18"/>
                <w:szCs w:val="18"/>
              </w:rPr>
              <w:t>…….</w:t>
            </w:r>
            <w:proofErr w:type="gramEnd"/>
            <w:r w:rsidRPr="00C103B3">
              <w:rPr>
                <w:sz w:val="18"/>
                <w:szCs w:val="18"/>
              </w:rPr>
              <w:t>, дата выдачи «…....» ………………..…....</w:t>
            </w:r>
          </w:p>
          <w:p w14:paraId="17159626" w14:textId="77777777" w:rsidR="00A91944" w:rsidRPr="00C103B3" w:rsidRDefault="00A91944" w:rsidP="00C103B3">
            <w:pPr>
              <w:pStyle w:val="Standard"/>
            </w:pPr>
            <w:r w:rsidRPr="00C103B3">
              <w:rPr>
                <w:sz w:val="18"/>
                <w:szCs w:val="18"/>
              </w:rPr>
              <w:t>кем выдан……………………………………………………</w:t>
            </w:r>
            <w:proofErr w:type="gramStart"/>
            <w:r w:rsidRPr="00C103B3">
              <w:rPr>
                <w:sz w:val="18"/>
                <w:szCs w:val="18"/>
              </w:rPr>
              <w:t>…….</w:t>
            </w:r>
            <w:proofErr w:type="gramEnd"/>
            <w:r w:rsidRPr="00C103B3">
              <w:rPr>
                <w:sz w:val="18"/>
                <w:szCs w:val="18"/>
              </w:rPr>
              <w:t>………………………………………………………………………….</w:t>
            </w:r>
          </w:p>
          <w:p w14:paraId="322E0081" w14:textId="77777777" w:rsidR="00A91944" w:rsidRPr="00C103B3" w:rsidRDefault="00A91944" w:rsidP="00C103B3">
            <w:pPr>
              <w:pStyle w:val="Standard"/>
            </w:pPr>
            <w:r w:rsidRPr="00C103B3">
              <w:rPr>
                <w:sz w:val="18"/>
                <w:szCs w:val="18"/>
              </w:rPr>
              <w:t>Адрес: ……………</w:t>
            </w:r>
            <w:proofErr w:type="gramStart"/>
            <w:r w:rsidRPr="00C103B3">
              <w:rPr>
                <w:sz w:val="18"/>
                <w:szCs w:val="18"/>
              </w:rPr>
              <w:t>…….</w:t>
            </w:r>
            <w:proofErr w:type="gramEnd"/>
            <w:r w:rsidRPr="00C103B3">
              <w:rPr>
                <w:sz w:val="18"/>
                <w:szCs w:val="18"/>
              </w:rPr>
              <w:t>……………………………………………………………….…………………………………………………….</w:t>
            </w:r>
          </w:p>
          <w:p w14:paraId="29D62065" w14:textId="77777777" w:rsidR="00A91944" w:rsidRPr="00C103B3" w:rsidRDefault="00A91944" w:rsidP="00C103B3">
            <w:pPr>
              <w:pStyle w:val="Standard"/>
            </w:pPr>
            <w:r w:rsidRPr="00C103B3">
              <w:rPr>
                <w:sz w:val="18"/>
                <w:szCs w:val="18"/>
              </w:rPr>
              <w:t>Контактный телефон …………………</w:t>
            </w:r>
            <w:proofErr w:type="gramStart"/>
            <w:r w:rsidRPr="00C103B3">
              <w:rPr>
                <w:sz w:val="18"/>
                <w:szCs w:val="18"/>
              </w:rPr>
              <w:t>…….</w:t>
            </w:r>
            <w:proofErr w:type="gramEnd"/>
            <w:r w:rsidRPr="00C103B3">
              <w:rPr>
                <w:sz w:val="18"/>
                <w:szCs w:val="18"/>
              </w:rPr>
              <w:t>………………………………………………………………………………………………..</w:t>
            </w:r>
          </w:p>
          <w:p w14:paraId="16A579C4" w14:textId="77777777" w:rsidR="00A91944" w:rsidRPr="00C103B3" w:rsidRDefault="00A91944" w:rsidP="00C103B3">
            <w:pPr>
              <w:pStyle w:val="Standard"/>
            </w:pPr>
            <w:r w:rsidRPr="00C103B3">
              <w:rPr>
                <w:sz w:val="18"/>
                <w:szCs w:val="18"/>
              </w:rPr>
              <w:t>ОГРНИП ……………………………………………………………………………………………………………………………</w:t>
            </w:r>
            <w:proofErr w:type="gramStart"/>
            <w:r w:rsidRPr="00C103B3">
              <w:rPr>
                <w:sz w:val="18"/>
                <w:szCs w:val="18"/>
              </w:rPr>
              <w:t>…….</w:t>
            </w:r>
            <w:proofErr w:type="gramEnd"/>
            <w:r w:rsidRPr="00C103B3">
              <w:rPr>
                <w:sz w:val="18"/>
                <w:szCs w:val="18"/>
              </w:rPr>
              <w:t>.</w:t>
            </w:r>
          </w:p>
          <w:p w14:paraId="653D1B15" w14:textId="77777777" w:rsidR="00A91944" w:rsidRPr="00C103B3" w:rsidRDefault="00A91944" w:rsidP="00C103B3">
            <w:pPr>
              <w:pStyle w:val="Standard"/>
            </w:pPr>
            <w:r w:rsidRPr="00C103B3">
              <w:rPr>
                <w:sz w:val="18"/>
                <w:szCs w:val="18"/>
              </w:rPr>
              <w:t>ИНН……………………………</w:t>
            </w:r>
            <w:proofErr w:type="gramStart"/>
            <w:r w:rsidRPr="00C103B3">
              <w:rPr>
                <w:sz w:val="18"/>
                <w:szCs w:val="18"/>
              </w:rPr>
              <w:t>…….</w:t>
            </w:r>
            <w:proofErr w:type="gramEnd"/>
            <w:r w:rsidRPr="00C103B3">
              <w:rPr>
                <w:sz w:val="18"/>
                <w:szCs w:val="18"/>
              </w:rPr>
              <w:t>.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2"/>
      </w:r>
      <w:r w:rsidRPr="00C103B3">
        <w:rPr>
          <w:sz w:val="18"/>
          <w:szCs w:val="18"/>
        </w:rPr>
        <w:t>……………………………………(</w:t>
      </w:r>
      <w:proofErr w:type="gramStart"/>
      <w:r w:rsidRPr="00C103B3">
        <w:rPr>
          <w:sz w:val="18"/>
          <w:szCs w:val="18"/>
        </w:rPr>
        <w:t>Ф.И.О.)…</w:t>
      </w:r>
      <w:proofErr w:type="gramEnd"/>
      <w:r w:rsidRPr="00C103B3">
        <w:rPr>
          <w:sz w:val="18"/>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w:t>
            </w:r>
            <w:proofErr w:type="gramStart"/>
            <w:r w:rsidRPr="00C103B3">
              <w:rPr>
                <w:sz w:val="18"/>
                <w:szCs w:val="18"/>
              </w:rPr>
              <w:t>…....</w:t>
            </w:r>
            <w:proofErr w:type="gramEnd"/>
            <w:r w:rsidRPr="00C103B3">
              <w:rPr>
                <w:sz w:val="18"/>
                <w:szCs w:val="18"/>
              </w:rPr>
              <w:t>……№ ………………., дата выдачи «…....» ……...………………...…..</w:t>
            </w:r>
          </w:p>
          <w:p w14:paraId="26B87A53" w14:textId="77777777" w:rsidR="00A91944" w:rsidRPr="00C103B3" w:rsidRDefault="00A91944" w:rsidP="00C103B3">
            <w:pPr>
              <w:pStyle w:val="Standard"/>
            </w:pPr>
            <w:r w:rsidRPr="00C103B3">
              <w:rPr>
                <w:sz w:val="18"/>
                <w:szCs w:val="18"/>
              </w:rPr>
              <w:t>кем выдан</w:t>
            </w:r>
            <w:proofErr w:type="gramStart"/>
            <w:r w:rsidRPr="00C103B3">
              <w:rPr>
                <w:sz w:val="18"/>
                <w:szCs w:val="18"/>
              </w:rPr>
              <w:t xml:space="preserve"> ..</w:t>
            </w:r>
            <w:proofErr w:type="gramEnd"/>
            <w:r w:rsidRPr="00C103B3">
              <w:rPr>
                <w:sz w:val="18"/>
                <w:szCs w:val="18"/>
              </w:rPr>
              <w:t>……………………………………………….……………………………..………………………………………..</w:t>
            </w:r>
          </w:p>
          <w:p w14:paraId="0E3989DD" w14:textId="77777777" w:rsidR="00A91944" w:rsidRPr="00C103B3" w:rsidRDefault="00A91944" w:rsidP="00C103B3">
            <w:pPr>
              <w:pStyle w:val="Standard"/>
            </w:pPr>
            <w:proofErr w:type="gramStart"/>
            <w:r w:rsidRPr="00C103B3">
              <w:rPr>
                <w:sz w:val="18"/>
                <w:szCs w:val="18"/>
              </w:rPr>
              <w:t>Адрес:…</w:t>
            </w:r>
            <w:proofErr w:type="gramEnd"/>
            <w:r w:rsidRPr="00C103B3">
              <w:rPr>
                <w:sz w:val="18"/>
                <w:szCs w:val="18"/>
              </w:rPr>
              <w:t>…………………………………………………………………………………………………………………………………</w:t>
            </w:r>
          </w:p>
          <w:p w14:paraId="506A903E" w14:textId="77777777" w:rsidR="00A91944" w:rsidRPr="00C103B3" w:rsidRDefault="00A91944" w:rsidP="00C103B3">
            <w:pPr>
              <w:pStyle w:val="Standard"/>
            </w:pPr>
            <w:r w:rsidRPr="00C103B3">
              <w:rPr>
                <w:sz w:val="18"/>
                <w:szCs w:val="18"/>
              </w:rPr>
              <w:t xml:space="preserve">Контактный телефон </w:t>
            </w:r>
            <w:proofErr w:type="gramStart"/>
            <w:r w:rsidRPr="00C103B3">
              <w:rPr>
                <w:sz w:val="18"/>
                <w:szCs w:val="18"/>
              </w:rPr>
              <w:t>…….</w:t>
            </w:r>
            <w:proofErr w:type="gramEnd"/>
            <w:r w:rsidRPr="00C103B3">
              <w:rPr>
                <w:sz w:val="18"/>
                <w:szCs w:val="18"/>
              </w:rPr>
              <w:t>.…………………………………………………………………………………………………………</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_________________________</w:t>
      </w:r>
      <w:proofErr w:type="gramStart"/>
      <w:r w:rsidRPr="00C103B3">
        <w:rPr>
          <w:sz w:val="18"/>
          <w:szCs w:val="18"/>
        </w:rPr>
        <w:t>_(</w:t>
      </w:r>
      <w:proofErr w:type="gramEnd"/>
      <w:r w:rsidRPr="00C103B3">
        <w:rPr>
          <w:sz w:val="18"/>
          <w:szCs w:val="18"/>
        </w:rPr>
        <w:t xml:space="preserve">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 xml:space="preserve">Банковские реквизиты для возврата </w:t>
      </w:r>
      <w:proofErr w:type="gramStart"/>
      <w:r w:rsidRPr="00C103B3">
        <w:rPr>
          <w:b/>
          <w:sz w:val="18"/>
          <w:szCs w:val="18"/>
        </w:rPr>
        <w:t>задатка:_</w:t>
      </w:r>
      <w:proofErr w:type="gramEnd"/>
      <w:r w:rsidRPr="00C103B3">
        <w:rPr>
          <w:b/>
          <w:sz w:val="18"/>
          <w:szCs w:val="18"/>
        </w:rPr>
        <w:t>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3"/>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 xml:space="preserve">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w:t>
      </w:r>
      <w:proofErr w:type="gramStart"/>
      <w:r>
        <w:rPr>
          <w:sz w:val="16"/>
          <w:szCs w:val="16"/>
        </w:rPr>
        <w:t>участка  в</w:t>
      </w:r>
      <w:proofErr w:type="gramEnd"/>
      <w:r>
        <w:rPr>
          <w:sz w:val="16"/>
          <w:szCs w:val="16"/>
        </w:rPr>
        <w:t xml:space="preserve">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w:t>
      </w:r>
      <w:proofErr w:type="gramStart"/>
      <w:r>
        <w:rPr>
          <w:sz w:val="16"/>
          <w:szCs w:val="16"/>
        </w:rPr>
        <w:t>организатора  аукциона</w:t>
      </w:r>
      <w:proofErr w:type="gramEnd"/>
      <w:r>
        <w:rPr>
          <w:sz w:val="16"/>
          <w:szCs w:val="16"/>
        </w:rPr>
        <w:t xml:space="preserve">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4"/>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56C4BFA5" w14:textId="77777777" w:rsidR="00A21809" w:rsidRDefault="00A21809" w:rsidP="00C103B3">
      <w:pPr>
        <w:rPr>
          <w:sz w:val="18"/>
          <w:szCs w:val="18"/>
        </w:rPr>
      </w:pPr>
    </w:p>
    <w:p w14:paraId="54F8FC40" w14:textId="77777777" w:rsidR="00A21809" w:rsidRDefault="00A21809" w:rsidP="00C103B3">
      <w:pPr>
        <w:rPr>
          <w:sz w:val="18"/>
          <w:szCs w:val="18"/>
        </w:rPr>
      </w:pPr>
    </w:p>
    <w:p w14:paraId="6EF1FEE2" w14:textId="77777777" w:rsidR="00A21809" w:rsidRDefault="00A21809" w:rsidP="00C103B3">
      <w:pPr>
        <w:rPr>
          <w:sz w:val="18"/>
          <w:szCs w:val="18"/>
        </w:rPr>
      </w:pPr>
    </w:p>
    <w:p w14:paraId="1FAC15CC" w14:textId="77777777" w:rsidR="00B62405" w:rsidRDefault="00B62405" w:rsidP="00C103B3">
      <w:pPr>
        <w:rPr>
          <w:sz w:val="18"/>
          <w:szCs w:val="18"/>
        </w:rPr>
      </w:pPr>
    </w:p>
    <w:p w14:paraId="27CCF100" w14:textId="77777777" w:rsidR="00B62405" w:rsidRDefault="00B62405" w:rsidP="00C103B3">
      <w:pPr>
        <w:rPr>
          <w:sz w:val="18"/>
          <w:szCs w:val="18"/>
        </w:rPr>
      </w:pPr>
    </w:p>
    <w:p w14:paraId="7C46682F" w14:textId="77777777" w:rsidR="00B62405" w:rsidRDefault="00B62405" w:rsidP="00C103B3">
      <w:pPr>
        <w:rPr>
          <w:sz w:val="18"/>
          <w:szCs w:val="18"/>
        </w:rPr>
      </w:pPr>
    </w:p>
    <w:p w14:paraId="3417D573" w14:textId="77777777" w:rsidR="00B62405" w:rsidRDefault="00B62405" w:rsidP="00C103B3">
      <w:pPr>
        <w:rPr>
          <w:sz w:val="18"/>
          <w:szCs w:val="18"/>
        </w:rPr>
      </w:pPr>
    </w:p>
    <w:p w14:paraId="116478B8" w14:textId="77777777" w:rsidR="00B62405" w:rsidRDefault="00B62405" w:rsidP="00C103B3">
      <w:pPr>
        <w:rPr>
          <w:sz w:val="18"/>
          <w:szCs w:val="18"/>
        </w:rPr>
      </w:pPr>
    </w:p>
    <w:p w14:paraId="5677D973" w14:textId="77777777" w:rsidR="00B62405" w:rsidRDefault="00B62405" w:rsidP="00C103B3">
      <w:pPr>
        <w:rPr>
          <w:sz w:val="18"/>
          <w:szCs w:val="18"/>
        </w:rPr>
      </w:pPr>
    </w:p>
    <w:p w14:paraId="4EDDE9DE" w14:textId="77777777" w:rsidR="00B62405" w:rsidRDefault="00B62405" w:rsidP="00C103B3">
      <w:pPr>
        <w:rPr>
          <w:sz w:val="18"/>
          <w:szCs w:val="18"/>
        </w:rPr>
      </w:pPr>
    </w:p>
    <w:p w14:paraId="3261C25D" w14:textId="77777777" w:rsidR="00B62405" w:rsidRDefault="00B62405" w:rsidP="00C103B3">
      <w:pPr>
        <w:rPr>
          <w:sz w:val="18"/>
          <w:szCs w:val="18"/>
        </w:rPr>
      </w:pPr>
    </w:p>
    <w:p w14:paraId="6B6A4605" w14:textId="77777777" w:rsidR="00B62405" w:rsidRDefault="00B62405" w:rsidP="00C103B3">
      <w:pPr>
        <w:rPr>
          <w:sz w:val="18"/>
          <w:szCs w:val="18"/>
        </w:rPr>
      </w:pPr>
    </w:p>
    <w:p w14:paraId="670D1EA8" w14:textId="77777777" w:rsidR="00B62405" w:rsidRDefault="00B62405" w:rsidP="00C103B3">
      <w:pPr>
        <w:rPr>
          <w:sz w:val="18"/>
          <w:szCs w:val="18"/>
        </w:rPr>
      </w:pPr>
    </w:p>
    <w:p w14:paraId="7D5E0226" w14:textId="77777777" w:rsidR="00B62405" w:rsidRDefault="00B62405" w:rsidP="00C103B3">
      <w:pPr>
        <w:rPr>
          <w:sz w:val="18"/>
          <w:szCs w:val="18"/>
        </w:rPr>
      </w:pPr>
    </w:p>
    <w:p w14:paraId="1A8553F5" w14:textId="77777777" w:rsidR="00B62405" w:rsidRDefault="00B62405" w:rsidP="00C103B3">
      <w:pPr>
        <w:rPr>
          <w:sz w:val="18"/>
          <w:szCs w:val="18"/>
        </w:rPr>
      </w:pPr>
    </w:p>
    <w:p w14:paraId="07F2A411" w14:textId="77777777" w:rsidR="00B62405" w:rsidRDefault="00B62405" w:rsidP="00C103B3">
      <w:pPr>
        <w:rPr>
          <w:sz w:val="18"/>
          <w:szCs w:val="18"/>
        </w:rPr>
      </w:pPr>
    </w:p>
    <w:p w14:paraId="028CCD49" w14:textId="77777777" w:rsidR="00B62405" w:rsidRDefault="00B62405" w:rsidP="00C103B3">
      <w:pPr>
        <w:rPr>
          <w:sz w:val="18"/>
          <w:szCs w:val="18"/>
        </w:rPr>
      </w:pPr>
    </w:p>
    <w:p w14:paraId="6EAC2A54" w14:textId="77777777" w:rsidR="00B62405" w:rsidRDefault="00B62405" w:rsidP="00C103B3">
      <w:pPr>
        <w:rPr>
          <w:sz w:val="18"/>
          <w:szCs w:val="18"/>
        </w:rPr>
      </w:pPr>
    </w:p>
    <w:p w14:paraId="5DE0DD4A" w14:textId="77777777" w:rsidR="00B62405" w:rsidRDefault="00B62405" w:rsidP="00C103B3">
      <w:pPr>
        <w:rPr>
          <w:sz w:val="18"/>
          <w:szCs w:val="18"/>
        </w:rPr>
      </w:pPr>
    </w:p>
    <w:p w14:paraId="16964BB5" w14:textId="77777777" w:rsidR="00B62405" w:rsidRDefault="00B62405" w:rsidP="00C103B3">
      <w:pPr>
        <w:rPr>
          <w:sz w:val="18"/>
          <w:szCs w:val="18"/>
        </w:rPr>
      </w:pPr>
    </w:p>
    <w:p w14:paraId="1EE320D8" w14:textId="77777777" w:rsidR="00B62405" w:rsidRDefault="00B62405" w:rsidP="00C103B3">
      <w:pPr>
        <w:rPr>
          <w:sz w:val="18"/>
          <w:szCs w:val="18"/>
        </w:rPr>
      </w:pPr>
    </w:p>
    <w:p w14:paraId="0A6FB9E4" w14:textId="77777777" w:rsidR="00B62405" w:rsidRDefault="00B62405" w:rsidP="00C103B3">
      <w:pPr>
        <w:rPr>
          <w:sz w:val="18"/>
          <w:szCs w:val="18"/>
        </w:rPr>
      </w:pPr>
    </w:p>
    <w:p w14:paraId="7B3B14E0" w14:textId="77777777" w:rsidR="00B62405" w:rsidRDefault="00B62405" w:rsidP="00C103B3">
      <w:pPr>
        <w:rPr>
          <w:sz w:val="18"/>
          <w:szCs w:val="18"/>
        </w:rPr>
      </w:pPr>
    </w:p>
    <w:p w14:paraId="249CC64B" w14:textId="77777777" w:rsidR="00B62405" w:rsidRDefault="00B62405" w:rsidP="00C103B3">
      <w:pPr>
        <w:rPr>
          <w:sz w:val="18"/>
          <w:szCs w:val="18"/>
        </w:rPr>
      </w:pPr>
    </w:p>
    <w:p w14:paraId="2D6FFAE5" w14:textId="77777777" w:rsidR="00B62405" w:rsidRDefault="00B62405" w:rsidP="00C103B3">
      <w:pPr>
        <w:rPr>
          <w:sz w:val="18"/>
          <w:szCs w:val="18"/>
        </w:rPr>
      </w:pPr>
    </w:p>
    <w:p w14:paraId="3BF90041" w14:textId="77777777" w:rsidR="00B62405" w:rsidRDefault="00B62405" w:rsidP="00C103B3">
      <w:pPr>
        <w:rPr>
          <w:sz w:val="18"/>
          <w:szCs w:val="18"/>
        </w:rPr>
      </w:pPr>
    </w:p>
    <w:p w14:paraId="5A8B8804" w14:textId="77777777" w:rsidR="00B62405" w:rsidRDefault="00B62405" w:rsidP="00C103B3">
      <w:pPr>
        <w:rPr>
          <w:sz w:val="18"/>
          <w:szCs w:val="18"/>
        </w:rPr>
      </w:pPr>
    </w:p>
    <w:p w14:paraId="35EDE974" w14:textId="77777777" w:rsidR="00B62405" w:rsidRDefault="00B62405" w:rsidP="00C103B3">
      <w:pPr>
        <w:rPr>
          <w:sz w:val="18"/>
          <w:szCs w:val="18"/>
        </w:rPr>
      </w:pPr>
    </w:p>
    <w:p w14:paraId="0321E57B" w14:textId="77777777" w:rsidR="00B62405" w:rsidRDefault="00B62405" w:rsidP="00C103B3">
      <w:pPr>
        <w:rPr>
          <w:sz w:val="18"/>
          <w:szCs w:val="18"/>
        </w:rPr>
      </w:pPr>
    </w:p>
    <w:p w14:paraId="466D4719" w14:textId="77777777" w:rsidR="00B62405" w:rsidRDefault="00B62405" w:rsidP="00C103B3">
      <w:pPr>
        <w:rPr>
          <w:sz w:val="18"/>
          <w:szCs w:val="18"/>
        </w:rPr>
      </w:pPr>
    </w:p>
    <w:p w14:paraId="694D5263" w14:textId="77777777" w:rsidR="00B62405" w:rsidRDefault="00B62405" w:rsidP="00C103B3">
      <w:pPr>
        <w:rPr>
          <w:sz w:val="18"/>
          <w:szCs w:val="18"/>
        </w:rPr>
      </w:pPr>
    </w:p>
    <w:p w14:paraId="565E9BAC" w14:textId="77777777" w:rsidR="00B62405" w:rsidRDefault="00B62405" w:rsidP="00C103B3">
      <w:pPr>
        <w:rPr>
          <w:sz w:val="18"/>
          <w:szCs w:val="18"/>
        </w:rPr>
      </w:pPr>
    </w:p>
    <w:p w14:paraId="0686EB0E" w14:textId="77777777" w:rsidR="00B62405" w:rsidRDefault="00B62405" w:rsidP="00C103B3">
      <w:pPr>
        <w:rPr>
          <w:sz w:val="18"/>
          <w:szCs w:val="18"/>
        </w:rPr>
      </w:pPr>
    </w:p>
    <w:p w14:paraId="00F43C33" w14:textId="77777777" w:rsidR="00B62405" w:rsidRDefault="00B62405" w:rsidP="00C103B3">
      <w:pPr>
        <w:rPr>
          <w:sz w:val="18"/>
          <w:szCs w:val="18"/>
        </w:rPr>
      </w:pPr>
    </w:p>
    <w:p w14:paraId="34B62846" w14:textId="77777777" w:rsidR="00B62405" w:rsidRDefault="00B62405" w:rsidP="00C103B3">
      <w:pPr>
        <w:rPr>
          <w:sz w:val="18"/>
          <w:szCs w:val="18"/>
        </w:rPr>
      </w:pPr>
    </w:p>
    <w:p w14:paraId="4B33E4AA" w14:textId="77777777" w:rsidR="00B62405" w:rsidRDefault="00B62405" w:rsidP="00C103B3">
      <w:pPr>
        <w:rPr>
          <w:sz w:val="18"/>
          <w:szCs w:val="18"/>
        </w:rPr>
      </w:pPr>
    </w:p>
    <w:p w14:paraId="20D82DEE" w14:textId="77777777" w:rsidR="00B62405" w:rsidRDefault="00B62405" w:rsidP="00C103B3">
      <w:pPr>
        <w:rPr>
          <w:sz w:val="18"/>
          <w:szCs w:val="18"/>
        </w:rPr>
      </w:pPr>
    </w:p>
    <w:p w14:paraId="2066CF4A" w14:textId="77777777" w:rsidR="00B62405" w:rsidRDefault="00B62405" w:rsidP="00C103B3">
      <w:pPr>
        <w:rPr>
          <w:sz w:val="18"/>
          <w:szCs w:val="18"/>
        </w:rPr>
      </w:pPr>
    </w:p>
    <w:p w14:paraId="232B1CD5" w14:textId="77777777" w:rsidR="00B62405" w:rsidRDefault="00B62405" w:rsidP="00C103B3">
      <w:pPr>
        <w:rPr>
          <w:sz w:val="18"/>
          <w:szCs w:val="18"/>
        </w:rPr>
      </w:pPr>
    </w:p>
    <w:p w14:paraId="47FDCDC7" w14:textId="77777777" w:rsidR="00B62405" w:rsidRDefault="00B62405" w:rsidP="00C103B3">
      <w:pPr>
        <w:rPr>
          <w:sz w:val="18"/>
          <w:szCs w:val="18"/>
        </w:rPr>
      </w:pPr>
    </w:p>
    <w:p w14:paraId="6ECC202F" w14:textId="77777777" w:rsidR="00B62405" w:rsidRDefault="00B62405" w:rsidP="00C103B3">
      <w:pPr>
        <w:rPr>
          <w:sz w:val="18"/>
          <w:szCs w:val="18"/>
        </w:rPr>
      </w:pPr>
    </w:p>
    <w:p w14:paraId="27FBA390" w14:textId="77777777" w:rsidR="00B62405" w:rsidRDefault="00B62405" w:rsidP="00C103B3">
      <w:pPr>
        <w:rPr>
          <w:sz w:val="18"/>
          <w:szCs w:val="18"/>
        </w:rPr>
      </w:pPr>
    </w:p>
    <w:p w14:paraId="7BBE81C8" w14:textId="77777777" w:rsidR="00B62405" w:rsidRDefault="00B62405" w:rsidP="00C103B3">
      <w:pPr>
        <w:rPr>
          <w:sz w:val="18"/>
          <w:szCs w:val="18"/>
        </w:rPr>
      </w:pPr>
    </w:p>
    <w:p w14:paraId="354691C4" w14:textId="77777777" w:rsidR="00B62405" w:rsidRDefault="00B62405" w:rsidP="00B62405">
      <w:pPr>
        <w:jc w:val="right"/>
        <w:rPr>
          <w:sz w:val="18"/>
          <w:szCs w:val="18"/>
        </w:rPr>
      </w:pPr>
      <w:r>
        <w:rPr>
          <w:sz w:val="18"/>
          <w:szCs w:val="18"/>
        </w:rPr>
        <w:t xml:space="preserve">                                                     </w:t>
      </w:r>
    </w:p>
    <w:p w14:paraId="588CB9F9" w14:textId="77777777" w:rsidR="00B62405" w:rsidRDefault="00B62405" w:rsidP="00B62405">
      <w:pPr>
        <w:jc w:val="right"/>
        <w:rPr>
          <w:sz w:val="18"/>
          <w:szCs w:val="18"/>
        </w:rPr>
      </w:pPr>
    </w:p>
    <w:p w14:paraId="29C759C1" w14:textId="77777777" w:rsidR="00B62405" w:rsidRDefault="00B62405" w:rsidP="00B62405">
      <w:pPr>
        <w:jc w:val="right"/>
        <w:rPr>
          <w:sz w:val="18"/>
          <w:szCs w:val="18"/>
        </w:rPr>
      </w:pPr>
    </w:p>
    <w:p w14:paraId="5FCB01DA" w14:textId="77777777" w:rsidR="00B62405" w:rsidRDefault="00B62405" w:rsidP="00B62405">
      <w:pPr>
        <w:jc w:val="right"/>
        <w:rPr>
          <w:sz w:val="18"/>
          <w:szCs w:val="18"/>
        </w:rPr>
      </w:pPr>
    </w:p>
    <w:p w14:paraId="0A12DFA4" w14:textId="77777777" w:rsidR="00B62405" w:rsidRDefault="00B62405" w:rsidP="00B62405">
      <w:pPr>
        <w:jc w:val="right"/>
        <w:rPr>
          <w:sz w:val="18"/>
          <w:szCs w:val="18"/>
        </w:rPr>
      </w:pPr>
    </w:p>
    <w:p w14:paraId="111A4915" w14:textId="77777777" w:rsidR="00B62405" w:rsidRDefault="00B62405" w:rsidP="00B62405">
      <w:pPr>
        <w:jc w:val="right"/>
        <w:rPr>
          <w:sz w:val="18"/>
          <w:szCs w:val="18"/>
        </w:rPr>
      </w:pPr>
    </w:p>
    <w:p w14:paraId="38726E71" w14:textId="77777777" w:rsidR="00B62405" w:rsidRDefault="00B62405" w:rsidP="00B62405">
      <w:pPr>
        <w:jc w:val="right"/>
        <w:rPr>
          <w:sz w:val="18"/>
          <w:szCs w:val="18"/>
        </w:rPr>
      </w:pPr>
    </w:p>
    <w:p w14:paraId="1903A74A" w14:textId="77777777" w:rsidR="00B62405" w:rsidRDefault="00B62405" w:rsidP="00B62405">
      <w:pPr>
        <w:jc w:val="right"/>
        <w:rPr>
          <w:sz w:val="18"/>
          <w:szCs w:val="18"/>
        </w:rPr>
      </w:pPr>
    </w:p>
    <w:p w14:paraId="3C358B3D" w14:textId="77777777" w:rsidR="00B62405" w:rsidRDefault="00B62405" w:rsidP="00B62405">
      <w:pPr>
        <w:jc w:val="right"/>
        <w:rPr>
          <w:sz w:val="18"/>
          <w:szCs w:val="18"/>
        </w:rPr>
      </w:pPr>
    </w:p>
    <w:p w14:paraId="6D2B7654" w14:textId="77777777" w:rsidR="00B62405" w:rsidRDefault="00B62405" w:rsidP="00B62405">
      <w:pPr>
        <w:jc w:val="right"/>
        <w:rPr>
          <w:sz w:val="18"/>
          <w:szCs w:val="18"/>
        </w:rPr>
      </w:pPr>
    </w:p>
    <w:p w14:paraId="3767662F" w14:textId="77777777" w:rsidR="00B62405" w:rsidRDefault="00B62405" w:rsidP="00B62405">
      <w:pPr>
        <w:jc w:val="right"/>
        <w:rPr>
          <w:sz w:val="18"/>
          <w:szCs w:val="18"/>
        </w:rPr>
      </w:pPr>
    </w:p>
    <w:p w14:paraId="14C7E1AF" w14:textId="77777777" w:rsidR="00B62405" w:rsidRDefault="00B62405" w:rsidP="00B62405">
      <w:pPr>
        <w:jc w:val="right"/>
        <w:rPr>
          <w:sz w:val="18"/>
          <w:szCs w:val="18"/>
        </w:rPr>
      </w:pPr>
    </w:p>
    <w:p w14:paraId="5329AA6C" w14:textId="77777777" w:rsidR="00B62405" w:rsidRDefault="00B62405" w:rsidP="00B62405">
      <w:pPr>
        <w:jc w:val="right"/>
        <w:rPr>
          <w:sz w:val="18"/>
          <w:szCs w:val="18"/>
        </w:rPr>
      </w:pPr>
    </w:p>
    <w:p w14:paraId="007BE5C1" w14:textId="77777777" w:rsidR="00B62405" w:rsidRDefault="00B62405" w:rsidP="00B62405">
      <w:pPr>
        <w:jc w:val="right"/>
        <w:rPr>
          <w:sz w:val="18"/>
          <w:szCs w:val="18"/>
        </w:rPr>
      </w:pPr>
    </w:p>
    <w:p w14:paraId="2C29BB89" w14:textId="77777777" w:rsidR="00B62405" w:rsidRDefault="00B62405" w:rsidP="00B62405">
      <w:pPr>
        <w:jc w:val="right"/>
        <w:rPr>
          <w:sz w:val="18"/>
          <w:szCs w:val="18"/>
        </w:rPr>
      </w:pPr>
    </w:p>
    <w:p w14:paraId="580C46DE" w14:textId="77777777" w:rsidR="00B62405" w:rsidRDefault="00B62405" w:rsidP="00B62405">
      <w:pPr>
        <w:jc w:val="right"/>
        <w:rPr>
          <w:sz w:val="18"/>
          <w:szCs w:val="18"/>
        </w:rPr>
      </w:pPr>
    </w:p>
    <w:p w14:paraId="6A079EA8" w14:textId="77777777" w:rsidR="00B62405" w:rsidRDefault="00B62405" w:rsidP="00B62405">
      <w:pPr>
        <w:jc w:val="right"/>
        <w:rPr>
          <w:sz w:val="18"/>
          <w:szCs w:val="18"/>
        </w:rPr>
      </w:pPr>
    </w:p>
    <w:p w14:paraId="415E79AF" w14:textId="77777777" w:rsidR="00B62405" w:rsidRDefault="00B62405" w:rsidP="00B62405">
      <w:pPr>
        <w:jc w:val="right"/>
        <w:rPr>
          <w:sz w:val="18"/>
          <w:szCs w:val="18"/>
        </w:rPr>
      </w:pPr>
    </w:p>
    <w:p w14:paraId="606F0291" w14:textId="77777777" w:rsidR="00B62405" w:rsidRDefault="00B62405" w:rsidP="00B62405">
      <w:pPr>
        <w:jc w:val="right"/>
        <w:rPr>
          <w:sz w:val="18"/>
          <w:szCs w:val="18"/>
        </w:rPr>
      </w:pPr>
    </w:p>
    <w:p w14:paraId="1DC26645" w14:textId="77777777" w:rsidR="00B62405" w:rsidRDefault="00B62405" w:rsidP="00B62405">
      <w:pPr>
        <w:jc w:val="right"/>
        <w:rPr>
          <w:sz w:val="18"/>
          <w:szCs w:val="18"/>
        </w:rPr>
      </w:pPr>
    </w:p>
    <w:p w14:paraId="45DA26A1" w14:textId="77777777" w:rsidR="00B62405" w:rsidRDefault="00B62405" w:rsidP="00B62405">
      <w:pPr>
        <w:jc w:val="right"/>
        <w:rPr>
          <w:sz w:val="18"/>
          <w:szCs w:val="18"/>
        </w:rPr>
      </w:pPr>
    </w:p>
    <w:p w14:paraId="5D08C5DA" w14:textId="77777777" w:rsidR="00B62405" w:rsidRDefault="00B62405" w:rsidP="00B62405">
      <w:pPr>
        <w:jc w:val="right"/>
        <w:rPr>
          <w:sz w:val="18"/>
          <w:szCs w:val="18"/>
        </w:rPr>
      </w:pPr>
    </w:p>
    <w:p w14:paraId="349B3475" w14:textId="77777777" w:rsidR="00B62405" w:rsidRDefault="00B62405" w:rsidP="00B62405">
      <w:pPr>
        <w:jc w:val="right"/>
        <w:rPr>
          <w:sz w:val="18"/>
          <w:szCs w:val="18"/>
        </w:rPr>
      </w:pPr>
    </w:p>
    <w:p w14:paraId="4138346F" w14:textId="77777777" w:rsidR="00B62405" w:rsidRDefault="00B62405" w:rsidP="00B62405">
      <w:pPr>
        <w:jc w:val="right"/>
        <w:rPr>
          <w:sz w:val="18"/>
          <w:szCs w:val="18"/>
        </w:rPr>
      </w:pPr>
    </w:p>
    <w:p w14:paraId="24406E8D" w14:textId="77777777" w:rsidR="00B62405" w:rsidRDefault="00B62405" w:rsidP="00B62405">
      <w:pPr>
        <w:jc w:val="right"/>
        <w:rPr>
          <w:sz w:val="18"/>
          <w:szCs w:val="18"/>
        </w:rPr>
      </w:pPr>
    </w:p>
    <w:p w14:paraId="56DDE419" w14:textId="77777777" w:rsidR="00B62405" w:rsidRDefault="00B62405" w:rsidP="00B62405">
      <w:pPr>
        <w:jc w:val="right"/>
        <w:rPr>
          <w:sz w:val="18"/>
          <w:szCs w:val="18"/>
        </w:rPr>
      </w:pPr>
    </w:p>
    <w:p w14:paraId="19847ADC" w14:textId="77777777" w:rsidR="00B62405" w:rsidRDefault="00B62405" w:rsidP="00B62405">
      <w:pPr>
        <w:jc w:val="right"/>
        <w:rPr>
          <w:sz w:val="18"/>
          <w:szCs w:val="18"/>
        </w:rPr>
      </w:pPr>
    </w:p>
    <w:p w14:paraId="3D451146" w14:textId="1BA750BF" w:rsidR="002B6FE0" w:rsidRPr="00C103B3" w:rsidRDefault="002B6FE0" w:rsidP="00737F3D">
      <w:pPr>
        <w:rPr>
          <w:sz w:val="18"/>
          <w:szCs w:val="18"/>
        </w:rPr>
      </w:pPr>
    </w:p>
    <w:sectPr w:rsidR="002B6FE0" w:rsidRPr="00C103B3"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C328E" w14:textId="77777777" w:rsidR="00802A33" w:rsidRDefault="00802A33" w:rsidP="00A91944">
      <w:r>
        <w:separator/>
      </w:r>
    </w:p>
  </w:endnote>
  <w:endnote w:type="continuationSeparator" w:id="0">
    <w:p w14:paraId="5256C371" w14:textId="77777777" w:rsidR="00802A33" w:rsidRDefault="00802A33"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A0A40" w14:textId="77777777" w:rsidR="00802A33" w:rsidRDefault="00802A33" w:rsidP="00A91944">
      <w:r>
        <w:separator/>
      </w:r>
    </w:p>
  </w:footnote>
  <w:footnote w:type="continuationSeparator" w:id="0">
    <w:p w14:paraId="36CBFE5F" w14:textId="77777777" w:rsidR="00802A33" w:rsidRDefault="00802A33" w:rsidP="00A91944">
      <w:r>
        <w:continuationSeparator/>
      </w:r>
    </w:p>
  </w:footnote>
  <w:footnote w:id="1">
    <w:p w14:paraId="39479367" w14:textId="77777777" w:rsidR="00AC0FEA" w:rsidRPr="00A91944" w:rsidRDefault="00AC0FEA" w:rsidP="00A91944">
      <w:pPr>
        <w:pStyle w:val="a9"/>
        <w:spacing w:line="216" w:lineRule="auto"/>
        <w:jc w:val="both"/>
        <w:rPr>
          <w:lang w:val="ru-RU"/>
        </w:rPr>
      </w:pPr>
      <w:r>
        <w:rPr>
          <w:rStyle w:val="ab"/>
        </w:rPr>
        <w:footnoteRef/>
      </w:r>
      <w:r w:rsidRPr="00A91944">
        <w:rPr>
          <w:sz w:val="18"/>
          <w:szCs w:val="18"/>
          <w:lang w:val="ru-RU"/>
        </w:rPr>
        <w:t>Заполняется при подаче Заявки юридическим лицом</w:t>
      </w:r>
      <w:r>
        <w:rPr>
          <w:sz w:val="18"/>
          <w:szCs w:val="18"/>
          <w:lang w:val="ru-RU"/>
        </w:rPr>
        <w:t xml:space="preserve">, или </w:t>
      </w:r>
      <w:proofErr w:type="gramStart"/>
      <w:r>
        <w:rPr>
          <w:sz w:val="18"/>
          <w:szCs w:val="18"/>
          <w:lang w:val="ru-RU"/>
        </w:rPr>
        <w:t>лицом</w:t>
      </w:r>
      <w:proofErr w:type="gramEnd"/>
      <w:r>
        <w:rPr>
          <w:sz w:val="18"/>
          <w:szCs w:val="18"/>
          <w:lang w:val="ru-RU"/>
        </w:rPr>
        <w:t xml:space="preserve"> действующим на основании доверенности</w:t>
      </w:r>
      <w:r w:rsidRPr="00A91944">
        <w:rPr>
          <w:sz w:val="18"/>
          <w:szCs w:val="18"/>
          <w:lang w:val="ru-RU"/>
        </w:rPr>
        <w:t>.</w:t>
      </w:r>
      <w:bookmarkStart w:id="1" w:name="_Hlk92875634"/>
      <w:bookmarkEnd w:id="1"/>
    </w:p>
  </w:footnote>
  <w:footnote w:id="2">
    <w:p w14:paraId="09EE9716" w14:textId="77777777" w:rsidR="00AC0FEA" w:rsidRDefault="00AC0FEA"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3">
    <w:p w14:paraId="2126D11B" w14:textId="77777777" w:rsidR="00AC0FEA" w:rsidRPr="00A91944" w:rsidRDefault="00AC0FEA"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4">
    <w:p w14:paraId="6930AF6E" w14:textId="77777777" w:rsidR="00AC0FEA" w:rsidRPr="00A91944" w:rsidRDefault="00AC0FEA"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2" w:name="_GoBack1"/>
      <w:bookmarkEnd w:id="2"/>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AC0FEA" w:rsidRDefault="00AC0FEA"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AC0FEA" w:rsidRDefault="00AC0FEA">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AC0FEA" w:rsidRDefault="00AC0FEA">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AC0FEA" w:rsidRDefault="00AC0FEA">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AC0FEA" w:rsidRDefault="00AC0FEA">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AC0FEA" w:rsidRDefault="00AC0FEA">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F862EE" w:rsidRPr="00F862EE">
                            <w:rPr>
                              <w:rStyle w:val="MSGENFONTSTYLENAMETEMPLATEROLEMSGENFONTSTYLENAMEBYROLERUNNINGTITLE0"/>
                              <w:b/>
                              <w:bCs/>
                              <w:noProof/>
                            </w:rPr>
                            <w:t>15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AC0FEA" w:rsidRDefault="00AC0FEA">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F862EE" w:rsidRPr="00F862EE">
                      <w:rPr>
                        <w:rStyle w:val="MSGENFONTSTYLENAMETEMPLATEROLEMSGENFONTSTYLENAMEBYROLERUNNINGTITLE0"/>
                        <w:b/>
                        <w:bCs/>
                        <w:noProof/>
                      </w:rPr>
                      <w:t>15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1C46524A"/>
    <w:multiLevelType w:val="hybridMultilevel"/>
    <w:tmpl w:val="D0B8BE7C"/>
    <w:lvl w:ilvl="0" w:tplc="465A758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7"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5"/>
  </w:num>
  <w:num w:numId="2">
    <w:abstractNumId w:val="2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7"/>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691E"/>
    <w:rsid w:val="000273C8"/>
    <w:rsid w:val="00035F0B"/>
    <w:rsid w:val="00056077"/>
    <w:rsid w:val="00095E61"/>
    <w:rsid w:val="000A2668"/>
    <w:rsid w:val="000A5527"/>
    <w:rsid w:val="000B4D42"/>
    <w:rsid w:val="000B78FD"/>
    <w:rsid w:val="000C4F66"/>
    <w:rsid w:val="000D2466"/>
    <w:rsid w:val="000E3471"/>
    <w:rsid w:val="000E537C"/>
    <w:rsid w:val="000F6EDF"/>
    <w:rsid w:val="001002EE"/>
    <w:rsid w:val="00105291"/>
    <w:rsid w:val="00113DB6"/>
    <w:rsid w:val="001158CC"/>
    <w:rsid w:val="00115FB3"/>
    <w:rsid w:val="00120F4A"/>
    <w:rsid w:val="00125DE5"/>
    <w:rsid w:val="0013326A"/>
    <w:rsid w:val="00133C6F"/>
    <w:rsid w:val="001535B3"/>
    <w:rsid w:val="00153B77"/>
    <w:rsid w:val="001573CB"/>
    <w:rsid w:val="00163141"/>
    <w:rsid w:val="00164CA2"/>
    <w:rsid w:val="00172A34"/>
    <w:rsid w:val="00174A34"/>
    <w:rsid w:val="00177BB5"/>
    <w:rsid w:val="001858E4"/>
    <w:rsid w:val="001903DD"/>
    <w:rsid w:val="001924D0"/>
    <w:rsid w:val="001A135E"/>
    <w:rsid w:val="001A7998"/>
    <w:rsid w:val="001C528D"/>
    <w:rsid w:val="001C5473"/>
    <w:rsid w:val="001C6E79"/>
    <w:rsid w:val="001D0F9E"/>
    <w:rsid w:val="001F057F"/>
    <w:rsid w:val="001F6BAE"/>
    <w:rsid w:val="001F7240"/>
    <w:rsid w:val="00202DA0"/>
    <w:rsid w:val="00206C2C"/>
    <w:rsid w:val="002152F4"/>
    <w:rsid w:val="00217433"/>
    <w:rsid w:val="00220AB8"/>
    <w:rsid w:val="00222A43"/>
    <w:rsid w:val="00226C55"/>
    <w:rsid w:val="00236B4B"/>
    <w:rsid w:val="00240E95"/>
    <w:rsid w:val="0025477F"/>
    <w:rsid w:val="002618C0"/>
    <w:rsid w:val="002732BA"/>
    <w:rsid w:val="0027475E"/>
    <w:rsid w:val="00280B5B"/>
    <w:rsid w:val="00290258"/>
    <w:rsid w:val="002951F1"/>
    <w:rsid w:val="002A2F2C"/>
    <w:rsid w:val="002A5766"/>
    <w:rsid w:val="002B248A"/>
    <w:rsid w:val="002B5DDF"/>
    <w:rsid w:val="002B6FE0"/>
    <w:rsid w:val="002C0051"/>
    <w:rsid w:val="002C0B28"/>
    <w:rsid w:val="002D68AC"/>
    <w:rsid w:val="002E0381"/>
    <w:rsid w:val="002E2164"/>
    <w:rsid w:val="002F19CF"/>
    <w:rsid w:val="0032193E"/>
    <w:rsid w:val="00323766"/>
    <w:rsid w:val="003313E0"/>
    <w:rsid w:val="00331E0A"/>
    <w:rsid w:val="0033569C"/>
    <w:rsid w:val="003441D2"/>
    <w:rsid w:val="0034488E"/>
    <w:rsid w:val="00365181"/>
    <w:rsid w:val="00367921"/>
    <w:rsid w:val="00367C0C"/>
    <w:rsid w:val="00371B79"/>
    <w:rsid w:val="003726A3"/>
    <w:rsid w:val="00374DA3"/>
    <w:rsid w:val="0037686D"/>
    <w:rsid w:val="00376F56"/>
    <w:rsid w:val="003770B9"/>
    <w:rsid w:val="0037734E"/>
    <w:rsid w:val="00377B17"/>
    <w:rsid w:val="00386E82"/>
    <w:rsid w:val="00393D95"/>
    <w:rsid w:val="003A0BBA"/>
    <w:rsid w:val="003A76FD"/>
    <w:rsid w:val="003B02DE"/>
    <w:rsid w:val="003B7004"/>
    <w:rsid w:val="003C0F27"/>
    <w:rsid w:val="003C30D0"/>
    <w:rsid w:val="003C6B98"/>
    <w:rsid w:val="003D2ED2"/>
    <w:rsid w:val="003E22D9"/>
    <w:rsid w:val="003E56B5"/>
    <w:rsid w:val="003F0176"/>
    <w:rsid w:val="00422DC8"/>
    <w:rsid w:val="004338EE"/>
    <w:rsid w:val="004438F5"/>
    <w:rsid w:val="0044409B"/>
    <w:rsid w:val="00453103"/>
    <w:rsid w:val="00456226"/>
    <w:rsid w:val="00463CE2"/>
    <w:rsid w:val="004727DE"/>
    <w:rsid w:val="004763AD"/>
    <w:rsid w:val="004958B5"/>
    <w:rsid w:val="00495A12"/>
    <w:rsid w:val="004A1BFA"/>
    <w:rsid w:val="004A25D0"/>
    <w:rsid w:val="004A3375"/>
    <w:rsid w:val="004B1A20"/>
    <w:rsid w:val="004D04B9"/>
    <w:rsid w:val="004D5E08"/>
    <w:rsid w:val="004F1691"/>
    <w:rsid w:val="004F5C97"/>
    <w:rsid w:val="00505243"/>
    <w:rsid w:val="00511CED"/>
    <w:rsid w:val="00513E20"/>
    <w:rsid w:val="005203B1"/>
    <w:rsid w:val="00520C45"/>
    <w:rsid w:val="005220A7"/>
    <w:rsid w:val="0052335B"/>
    <w:rsid w:val="005244D9"/>
    <w:rsid w:val="0052765C"/>
    <w:rsid w:val="005307FF"/>
    <w:rsid w:val="00530ADA"/>
    <w:rsid w:val="00530D49"/>
    <w:rsid w:val="00531771"/>
    <w:rsid w:val="005317C8"/>
    <w:rsid w:val="0053226F"/>
    <w:rsid w:val="00545482"/>
    <w:rsid w:val="0055196B"/>
    <w:rsid w:val="00560520"/>
    <w:rsid w:val="00561DC4"/>
    <w:rsid w:val="00562A1C"/>
    <w:rsid w:val="00563854"/>
    <w:rsid w:val="005638ED"/>
    <w:rsid w:val="0056786D"/>
    <w:rsid w:val="00572D16"/>
    <w:rsid w:val="00591130"/>
    <w:rsid w:val="00592D4B"/>
    <w:rsid w:val="005A6CE2"/>
    <w:rsid w:val="005C29D6"/>
    <w:rsid w:val="005D2DBE"/>
    <w:rsid w:val="005D3DB1"/>
    <w:rsid w:val="005D44A8"/>
    <w:rsid w:val="005D761E"/>
    <w:rsid w:val="005F29AB"/>
    <w:rsid w:val="00613313"/>
    <w:rsid w:val="00626702"/>
    <w:rsid w:val="00627128"/>
    <w:rsid w:val="00645351"/>
    <w:rsid w:val="006477EE"/>
    <w:rsid w:val="0066787C"/>
    <w:rsid w:val="00673BE3"/>
    <w:rsid w:val="00681751"/>
    <w:rsid w:val="006856B8"/>
    <w:rsid w:val="006859C6"/>
    <w:rsid w:val="00691C62"/>
    <w:rsid w:val="00693715"/>
    <w:rsid w:val="00694BE5"/>
    <w:rsid w:val="006A49E6"/>
    <w:rsid w:val="006B2F7A"/>
    <w:rsid w:val="006B3178"/>
    <w:rsid w:val="006B5C81"/>
    <w:rsid w:val="006C168B"/>
    <w:rsid w:val="006D6833"/>
    <w:rsid w:val="006D6ABC"/>
    <w:rsid w:val="006E2C0F"/>
    <w:rsid w:val="006F12B9"/>
    <w:rsid w:val="006F1E3F"/>
    <w:rsid w:val="00702A13"/>
    <w:rsid w:val="00705105"/>
    <w:rsid w:val="007061C6"/>
    <w:rsid w:val="00717747"/>
    <w:rsid w:val="00722A80"/>
    <w:rsid w:val="007233DC"/>
    <w:rsid w:val="00735E16"/>
    <w:rsid w:val="00737025"/>
    <w:rsid w:val="00737485"/>
    <w:rsid w:val="00737F3D"/>
    <w:rsid w:val="00752DE8"/>
    <w:rsid w:val="00755FC3"/>
    <w:rsid w:val="007643A2"/>
    <w:rsid w:val="00764524"/>
    <w:rsid w:val="00774FD2"/>
    <w:rsid w:val="00784A09"/>
    <w:rsid w:val="00792862"/>
    <w:rsid w:val="007A0BFA"/>
    <w:rsid w:val="007A7D3F"/>
    <w:rsid w:val="007B1B63"/>
    <w:rsid w:val="007B254E"/>
    <w:rsid w:val="007B3030"/>
    <w:rsid w:val="007C42BA"/>
    <w:rsid w:val="007D111F"/>
    <w:rsid w:val="007D2EF1"/>
    <w:rsid w:val="007D6FC6"/>
    <w:rsid w:val="00800B79"/>
    <w:rsid w:val="00802A33"/>
    <w:rsid w:val="0081608E"/>
    <w:rsid w:val="0082098E"/>
    <w:rsid w:val="00822BB8"/>
    <w:rsid w:val="0082477A"/>
    <w:rsid w:val="008365EA"/>
    <w:rsid w:val="00836D53"/>
    <w:rsid w:val="0083736E"/>
    <w:rsid w:val="00857F0F"/>
    <w:rsid w:val="00871F93"/>
    <w:rsid w:val="0087444B"/>
    <w:rsid w:val="0087577E"/>
    <w:rsid w:val="00894C3D"/>
    <w:rsid w:val="008A5FC6"/>
    <w:rsid w:val="008B1C96"/>
    <w:rsid w:val="008B30B0"/>
    <w:rsid w:val="008B64DF"/>
    <w:rsid w:val="008D1B54"/>
    <w:rsid w:val="008D5425"/>
    <w:rsid w:val="008F7E98"/>
    <w:rsid w:val="00906C41"/>
    <w:rsid w:val="009106DB"/>
    <w:rsid w:val="009126AA"/>
    <w:rsid w:val="0092761E"/>
    <w:rsid w:val="00932CEC"/>
    <w:rsid w:val="0093366B"/>
    <w:rsid w:val="00934777"/>
    <w:rsid w:val="0095691B"/>
    <w:rsid w:val="00956D82"/>
    <w:rsid w:val="009572D1"/>
    <w:rsid w:val="009675AB"/>
    <w:rsid w:val="00970604"/>
    <w:rsid w:val="009762A5"/>
    <w:rsid w:val="00976BC8"/>
    <w:rsid w:val="0098464E"/>
    <w:rsid w:val="009872BE"/>
    <w:rsid w:val="00990072"/>
    <w:rsid w:val="009A7E2D"/>
    <w:rsid w:val="009C279A"/>
    <w:rsid w:val="009C485B"/>
    <w:rsid w:val="009D49B2"/>
    <w:rsid w:val="009E11AB"/>
    <w:rsid w:val="009F6DEC"/>
    <w:rsid w:val="00A00098"/>
    <w:rsid w:val="00A03D80"/>
    <w:rsid w:val="00A144B1"/>
    <w:rsid w:val="00A17A0B"/>
    <w:rsid w:val="00A21809"/>
    <w:rsid w:val="00A3089F"/>
    <w:rsid w:val="00A35E82"/>
    <w:rsid w:val="00A45168"/>
    <w:rsid w:val="00A47641"/>
    <w:rsid w:val="00A54B0F"/>
    <w:rsid w:val="00A65C5B"/>
    <w:rsid w:val="00A65FFC"/>
    <w:rsid w:val="00A665C4"/>
    <w:rsid w:val="00A81F28"/>
    <w:rsid w:val="00A84F3E"/>
    <w:rsid w:val="00A870B4"/>
    <w:rsid w:val="00A91944"/>
    <w:rsid w:val="00A919E8"/>
    <w:rsid w:val="00AB0AE4"/>
    <w:rsid w:val="00AB5E68"/>
    <w:rsid w:val="00AC0FEA"/>
    <w:rsid w:val="00AC3D43"/>
    <w:rsid w:val="00AD73CF"/>
    <w:rsid w:val="00AE224B"/>
    <w:rsid w:val="00AF644F"/>
    <w:rsid w:val="00AF73C9"/>
    <w:rsid w:val="00AF76F7"/>
    <w:rsid w:val="00AF7A3E"/>
    <w:rsid w:val="00B074E0"/>
    <w:rsid w:val="00B1615C"/>
    <w:rsid w:val="00B215C2"/>
    <w:rsid w:val="00B2741F"/>
    <w:rsid w:val="00B311C4"/>
    <w:rsid w:val="00B41AAA"/>
    <w:rsid w:val="00B473D5"/>
    <w:rsid w:val="00B501EB"/>
    <w:rsid w:val="00B62405"/>
    <w:rsid w:val="00B6252A"/>
    <w:rsid w:val="00B66DA0"/>
    <w:rsid w:val="00B81BDB"/>
    <w:rsid w:val="00B9055D"/>
    <w:rsid w:val="00BB05A9"/>
    <w:rsid w:val="00BB0E62"/>
    <w:rsid w:val="00BD4F8C"/>
    <w:rsid w:val="00BD7B38"/>
    <w:rsid w:val="00BE20B3"/>
    <w:rsid w:val="00BE2449"/>
    <w:rsid w:val="00BF2880"/>
    <w:rsid w:val="00BF2A79"/>
    <w:rsid w:val="00C103B3"/>
    <w:rsid w:val="00C13BC6"/>
    <w:rsid w:val="00C1609D"/>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744C4"/>
    <w:rsid w:val="00C80987"/>
    <w:rsid w:val="00C91405"/>
    <w:rsid w:val="00C94FD1"/>
    <w:rsid w:val="00CA3651"/>
    <w:rsid w:val="00CB0E1D"/>
    <w:rsid w:val="00CD31D5"/>
    <w:rsid w:val="00CD5857"/>
    <w:rsid w:val="00CE42D8"/>
    <w:rsid w:val="00CF7D84"/>
    <w:rsid w:val="00D0743E"/>
    <w:rsid w:val="00D07688"/>
    <w:rsid w:val="00D12369"/>
    <w:rsid w:val="00D12739"/>
    <w:rsid w:val="00D203BB"/>
    <w:rsid w:val="00D213E7"/>
    <w:rsid w:val="00D2194D"/>
    <w:rsid w:val="00D30881"/>
    <w:rsid w:val="00D3170D"/>
    <w:rsid w:val="00D355C7"/>
    <w:rsid w:val="00D422D2"/>
    <w:rsid w:val="00D43D5F"/>
    <w:rsid w:val="00D548E5"/>
    <w:rsid w:val="00D5798B"/>
    <w:rsid w:val="00D610B2"/>
    <w:rsid w:val="00D753A5"/>
    <w:rsid w:val="00D83355"/>
    <w:rsid w:val="00D86F8F"/>
    <w:rsid w:val="00D90CB4"/>
    <w:rsid w:val="00D94770"/>
    <w:rsid w:val="00DC09BD"/>
    <w:rsid w:val="00DD0FB5"/>
    <w:rsid w:val="00DD5261"/>
    <w:rsid w:val="00DE3649"/>
    <w:rsid w:val="00DE3ADF"/>
    <w:rsid w:val="00DE5BAB"/>
    <w:rsid w:val="00DE7A88"/>
    <w:rsid w:val="00DF6AB9"/>
    <w:rsid w:val="00DF6D74"/>
    <w:rsid w:val="00E0527C"/>
    <w:rsid w:val="00E06603"/>
    <w:rsid w:val="00E11D51"/>
    <w:rsid w:val="00E1309A"/>
    <w:rsid w:val="00E16D79"/>
    <w:rsid w:val="00E204C5"/>
    <w:rsid w:val="00E20CEF"/>
    <w:rsid w:val="00E21715"/>
    <w:rsid w:val="00E228A4"/>
    <w:rsid w:val="00E242AC"/>
    <w:rsid w:val="00E36B5C"/>
    <w:rsid w:val="00E5152F"/>
    <w:rsid w:val="00E559E2"/>
    <w:rsid w:val="00E67194"/>
    <w:rsid w:val="00E71A80"/>
    <w:rsid w:val="00E811E9"/>
    <w:rsid w:val="00E813B3"/>
    <w:rsid w:val="00E83F33"/>
    <w:rsid w:val="00E847D6"/>
    <w:rsid w:val="00E850FF"/>
    <w:rsid w:val="00E86E6D"/>
    <w:rsid w:val="00E902D2"/>
    <w:rsid w:val="00E95958"/>
    <w:rsid w:val="00EA2E52"/>
    <w:rsid w:val="00EC3191"/>
    <w:rsid w:val="00EC611F"/>
    <w:rsid w:val="00EC6D48"/>
    <w:rsid w:val="00ED2EF6"/>
    <w:rsid w:val="00ED5FE2"/>
    <w:rsid w:val="00EE46C8"/>
    <w:rsid w:val="00EE5810"/>
    <w:rsid w:val="00F103B4"/>
    <w:rsid w:val="00F13817"/>
    <w:rsid w:val="00F151F7"/>
    <w:rsid w:val="00F23611"/>
    <w:rsid w:val="00F23B85"/>
    <w:rsid w:val="00F23EB2"/>
    <w:rsid w:val="00F26637"/>
    <w:rsid w:val="00F30981"/>
    <w:rsid w:val="00F31880"/>
    <w:rsid w:val="00F41E60"/>
    <w:rsid w:val="00F51CE4"/>
    <w:rsid w:val="00F53C47"/>
    <w:rsid w:val="00F54A4F"/>
    <w:rsid w:val="00F55813"/>
    <w:rsid w:val="00F75D47"/>
    <w:rsid w:val="00F862EE"/>
    <w:rsid w:val="00F87F00"/>
    <w:rsid w:val="00F97401"/>
    <w:rsid w:val="00FA19D7"/>
    <w:rsid w:val="00FA25F9"/>
    <w:rsid w:val="00FA5A1F"/>
    <w:rsid w:val="00FA6FD6"/>
    <w:rsid w:val="00FB03E7"/>
    <w:rsid w:val="00FB2FC7"/>
    <w:rsid w:val="00FB3C66"/>
    <w:rsid w:val="00FC01B5"/>
    <w:rsid w:val="00FD039D"/>
    <w:rsid w:val="00FD527C"/>
    <w:rsid w:val="00FE00CB"/>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224B"/>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buttonlabel">
    <w:name w:val="button__label"/>
    <w:basedOn w:val="a1"/>
    <w:rsid w:val="00113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orgi.gov.ru/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7395</Words>
  <Characters>42155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Маслова Елена Васильевна</cp:lastModifiedBy>
  <cp:revision>4</cp:revision>
  <cp:lastPrinted>2026-01-15T07:09:00Z</cp:lastPrinted>
  <dcterms:created xsi:type="dcterms:W3CDTF">2026-01-15T07:09:00Z</dcterms:created>
  <dcterms:modified xsi:type="dcterms:W3CDTF">2026-01-20T07:41:00Z</dcterms:modified>
</cp:coreProperties>
</file>